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15033610"/>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326412a7-2759-4e4f-bde6-d270fe4a688f"/>
      <w:r>
        <w:rPr>
          <w:rFonts w:ascii="Times New Roman" w:hAnsi="Times New Roman"/>
          <w:b/>
          <w:i w:val="0"/>
          <w:color w:val="000000"/>
          <w:sz w:val="28"/>
        </w:rPr>
        <w:t>Министерство образования Карачаево-Черкесской республики</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136dcea1-2d9e-4c3b-8c18-19bdf8f2b14a"/>
      <w:r>
        <w:rPr>
          <w:rFonts w:ascii="Times New Roman" w:hAnsi="Times New Roman"/>
          <w:b/>
          <w:i w:val="0"/>
          <w:color w:val="000000"/>
          <w:sz w:val="28"/>
        </w:rPr>
        <w:t>Администрация Адыге-Хабльского района</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МКОУ "СОШ а.Баралки"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r>
        <w:rPr>
          <w:rFonts w:ascii="Times New Roman" w:hAnsi="Times New Roman"/>
          <w:b w:val="0"/>
          <w:i w:val="0"/>
          <w:color w:val="000000"/>
          <w:sz w:val="28"/>
        </w:rPr>
        <w:drawing>
          <wp:anchor distT="0" distB="0" distL="114300" distR="114300" simplePos="0" relativeHeight="251659264" behindDoc="1" locked="0" layoutInCell="1" allowOverlap="1">
            <wp:simplePos x="0" y="0"/>
            <wp:positionH relativeFrom="column">
              <wp:posOffset>1927860</wp:posOffset>
            </wp:positionH>
            <wp:positionV relativeFrom="paragraph">
              <wp:posOffset>73660</wp:posOffset>
            </wp:positionV>
            <wp:extent cx="3983990" cy="1877695"/>
            <wp:effectExtent l="0" t="0" r="16510" b="8255"/>
            <wp:wrapNone/>
            <wp:docPr id="1" name="Изображение 1" descr="печать и подпись для р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и подпись для рп"/>
                    <pic:cNvPicPr>
                      <a:picLocks noChangeAspect="1"/>
                    </pic:cNvPicPr>
                  </pic:nvPicPr>
                  <pic:blipFill>
                    <a:blip r:embed="rId6"/>
                    <a:stretch>
                      <a:fillRect/>
                    </a:stretch>
                  </pic:blipFill>
                  <pic:spPr>
                    <a:xfrm>
                      <a:off x="0" y="0"/>
                      <a:ext cx="3983990" cy="1877695"/>
                    </a:xfrm>
                    <a:prstGeom prst="rect">
                      <a:avLst/>
                    </a:prstGeom>
                  </pic:spPr>
                </pic:pic>
              </a:graphicData>
            </a:graphic>
          </wp:anchor>
        </w:drawing>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2"/>
        <w:gridCol w:w="3110"/>
        <w:gridCol w:w="3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0" w:line="240" w:lineRule="auto"/>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З.А.Темижева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«30» июль2023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М.А-С. Нанаева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от «01» август2023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bookmarkStart w:id="25" w:name="_GoBack"/>
      <w:bookmarkEnd w:id="25"/>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2035842)</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«Иностранный (английский) язык»</w:t>
      </w:r>
    </w:p>
    <w:p>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0"/>
          <w:i w:val="0"/>
          <w:color w:val="000000"/>
          <w:sz w:val="28"/>
        </w:rPr>
        <w:t>​</w:t>
      </w:r>
      <w:bookmarkStart w:id="3" w:name="2ca4b822-b41b-4bca-a0ae-e8dae98d20bd"/>
      <w:r>
        <w:rPr>
          <w:rFonts w:ascii="Times New Roman" w:hAnsi="Times New Roman"/>
          <w:b/>
          <w:i w:val="0"/>
          <w:color w:val="000000"/>
          <w:sz w:val="28"/>
        </w:rPr>
        <w:t>Баралки</w:t>
      </w:r>
      <w:bookmarkEnd w:id="3"/>
      <w:r>
        <w:rPr>
          <w:rFonts w:ascii="Times New Roman" w:hAnsi="Times New Roman"/>
          <w:b/>
          <w:i w:val="0"/>
          <w:color w:val="000000"/>
          <w:sz w:val="28"/>
        </w:rPr>
        <w:t xml:space="preserve">‌ </w:t>
      </w:r>
      <w:bookmarkStart w:id="4" w:name="37890e0d-bf7f-43fe-815c-7a678ee14218"/>
      <w:r>
        <w:rPr>
          <w:rFonts w:ascii="Times New Roman" w:hAnsi="Times New Roman"/>
          <w:b/>
          <w:i w:val="0"/>
          <w:color w:val="000000"/>
          <w:sz w:val="28"/>
        </w:rPr>
        <w:t>2023</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ectPr>
          <w:pgSz w:w="11906" w:h="16383"/>
          <w:cols w:space="720" w:num="1"/>
        </w:sectPr>
      </w:pPr>
      <w:bookmarkStart w:id="5" w:name="block-15033610"/>
    </w:p>
    <w:bookmarkEnd w:id="0"/>
    <w:bookmarkEnd w:id="5"/>
    <w:p>
      <w:pPr>
        <w:spacing w:before="0" w:after="0" w:line="264" w:lineRule="auto"/>
        <w:ind w:left="120"/>
        <w:jc w:val="both"/>
      </w:pPr>
      <w:bookmarkStart w:id="6" w:name="block-15033611"/>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spacing w:before="0" w:after="0" w:line="264" w:lineRule="auto"/>
        <w:ind w:firstLine="600"/>
        <w:jc w:val="both"/>
      </w:pPr>
      <w:r>
        <w:rPr>
          <w:rFonts w:ascii="Times New Roman" w:hAnsi="Times New Roman"/>
          <w:b w:val="0"/>
          <w:i w:val="0"/>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spacing w:before="0" w:after="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lineRule="auto"/>
        <w:ind w:firstLine="600"/>
        <w:jc w:val="both"/>
      </w:pPr>
      <w:r>
        <w:rPr>
          <w:rFonts w:ascii="Times New Roman" w:hAnsi="Times New Roman"/>
          <w:b w:val="0"/>
          <w:i w:val="0"/>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spacing w:before="0" w:after="0" w:line="264" w:lineRule="auto"/>
        <w:ind w:firstLine="600"/>
        <w:jc w:val="both"/>
      </w:pPr>
      <w:r>
        <w:rPr>
          <w:rFonts w:ascii="Times New Roman" w:hAnsi="Times New Roman"/>
          <w:b w:val="0"/>
          <w:i w:val="0"/>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lineRule="auto"/>
        <w:ind w:firstLine="600"/>
        <w:jc w:val="both"/>
      </w:pPr>
      <w:r>
        <w:rPr>
          <w:rFonts w:ascii="Times New Roman" w:hAnsi="Times New Roman"/>
          <w:b w:val="0"/>
          <w:i w:val="0"/>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lineRule="auto"/>
        <w:ind w:firstLine="60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lineRule="auto"/>
        <w:ind w:firstLine="60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lineRule="auto"/>
        <w:ind w:firstLine="600"/>
        <w:jc w:val="both"/>
      </w:pPr>
      <w:r>
        <w:rPr>
          <w:rFonts w:ascii="Times New Roman" w:hAnsi="Times New Roman"/>
          <w:b w:val="0"/>
          <w:i w:val="0"/>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before="0" w:after="0" w:line="264" w:lineRule="auto"/>
        <w:ind w:firstLine="600"/>
        <w:jc w:val="both"/>
      </w:pPr>
      <w:r>
        <w:rPr>
          <w:rFonts w:ascii="Times New Roman" w:hAnsi="Times New Roman"/>
          <w:b w:val="0"/>
          <w:i w:val="0"/>
          <w:color w:val="000000"/>
          <w:sz w:val="28"/>
        </w:rPr>
        <w:t>свою страну, её культуру в условиях межкультурного общения;</w:t>
      </w:r>
    </w:p>
    <w:p>
      <w:pPr>
        <w:spacing w:before="0" w:after="0" w:line="264" w:lineRule="auto"/>
        <w:ind w:firstLine="60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before="0" w:after="0" w:line="264" w:lineRule="auto"/>
        <w:ind w:firstLine="600"/>
        <w:jc w:val="both"/>
      </w:pPr>
      <w:r>
        <w:rPr>
          <w:rFonts w:ascii="Times New Roman" w:hAnsi="Times New Roman"/>
          <w:b w:val="0"/>
          <w:i w:val="0"/>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spacing w:before="0" w:after="0" w:line="264" w:lineRule="auto"/>
        <w:ind w:firstLine="600"/>
        <w:jc w:val="both"/>
      </w:pPr>
      <w:r>
        <w:rPr>
          <w:rFonts w:ascii="Times New Roman" w:hAnsi="Times New Roman"/>
          <w:b w:val="0"/>
          <w:i w:val="0"/>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pacing w:before="0" w:after="0" w:line="264" w:lineRule="auto"/>
        <w:ind w:firstLine="600"/>
        <w:jc w:val="both"/>
      </w:pPr>
      <w:r>
        <w:rPr>
          <w:rFonts w:ascii="Times New Roman" w:hAnsi="Times New Roman"/>
          <w:b w:val="0"/>
          <w:i w:val="0"/>
          <w:color w:val="000000"/>
          <w:sz w:val="28"/>
        </w:rPr>
        <w:t>‌</w:t>
      </w:r>
      <w:bookmarkStart w:id="7" w:name="6aa83e48-2cda-48be-be58-b7f32ebffe8c"/>
      <w:r>
        <w:rPr>
          <w:rFonts w:ascii="Times New Roman" w:hAnsi="Times New Roman"/>
          <w:b w:val="0"/>
          <w:i w:val="0"/>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0"/>
          <w:i w:val="0"/>
          <w:color w:val="000000"/>
          <w:sz w:val="28"/>
        </w:rPr>
        <w:t>‌</w:t>
      </w:r>
    </w:p>
    <w:p>
      <w:pPr>
        <w:sectPr>
          <w:pgSz w:w="11906" w:h="16383"/>
          <w:cols w:space="720" w:num="1"/>
        </w:sectPr>
      </w:pPr>
      <w:bookmarkStart w:id="8" w:name="block-15033611"/>
    </w:p>
    <w:bookmarkEnd w:id="6"/>
    <w:bookmarkEnd w:id="8"/>
    <w:p>
      <w:pPr>
        <w:spacing w:before="0" w:after="0" w:line="264" w:lineRule="auto"/>
        <w:ind w:left="120"/>
        <w:jc w:val="both"/>
      </w:pPr>
      <w:bookmarkStart w:id="9" w:name="block-15033612"/>
      <w:r>
        <w:rPr>
          <w:rFonts w:ascii="Times New Roman" w:hAnsi="Times New Roman"/>
          <w:b w:val="0"/>
          <w:i w:val="0"/>
          <w:color w:val="000000"/>
          <w:sz w:val="28"/>
        </w:rPr>
        <w:t>​</w:t>
      </w:r>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Моя семья. Мои друзья. Семейные праздники: день рождения, Новый год.</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спорт).</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здоровое питание.</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pPr>
        <w:spacing w:before="0" w:after="0" w:line="264" w:lineRule="auto"/>
        <w:ind w:firstLine="600"/>
        <w:jc w:val="both"/>
      </w:pPr>
      <w:r>
        <w:rPr>
          <w:rFonts w:ascii="Times New Roman" w:hAnsi="Times New Roman"/>
          <w:b w:val="0"/>
          <w:i w:val="0"/>
          <w:color w:val="000000"/>
          <w:sz w:val="28"/>
        </w:rPr>
        <w:t>Природа: дикие и домашние животные. Погода.</w:t>
      </w:r>
    </w:p>
    <w:p>
      <w:pPr>
        <w:spacing w:before="0" w:after="0" w:line="264" w:lineRule="auto"/>
        <w:ind w:firstLine="600"/>
        <w:jc w:val="both"/>
      </w:pPr>
      <w:r>
        <w:rPr>
          <w:rFonts w:ascii="Times New Roman" w:hAnsi="Times New Roman"/>
          <w:b w:val="0"/>
          <w:i w:val="0"/>
          <w:color w:val="000000"/>
          <w:sz w:val="28"/>
        </w:rPr>
        <w:t>Родной город (село). Транспорт.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5–6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Развитие коммуникативных умений аудирования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lineRule="auto"/>
        <w:ind w:firstLine="600"/>
        <w:jc w:val="both"/>
      </w:pPr>
      <w:r>
        <w:rPr>
          <w:rFonts w:ascii="Times New Roman" w:hAnsi="Times New Roman"/>
          <w:b w:val="0"/>
          <w:i w:val="0"/>
          <w:color w:val="000000"/>
          <w:sz w:val="28"/>
        </w:rPr>
        <w:t>Объём текста (текстов) для чтения – 180–200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lineRule="auto"/>
        <w:ind w:firstLine="600"/>
        <w:jc w:val="both"/>
      </w:pPr>
      <w:r>
        <w:rPr>
          <w:rFonts w:ascii="Times New Roman" w:hAnsi="Times New Roman"/>
          <w:b w:val="0"/>
          <w:i w:val="0"/>
          <w:color w:val="000000"/>
          <w:sz w:val="28"/>
        </w:rPr>
        <w:t>написание коротких поздравлений с праздниками (с Новым годом, Рождеством, днём рождения);</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90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суффиксов -er/-or (teacher/visitor), -ist (scientist, tourist), -sion/-tion (discussion/invitation);</w:t>
      </w:r>
    </w:p>
    <w:p>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-ful (wonderful), -ian/-an (Russian/American);</w:t>
      </w:r>
    </w:p>
    <w:p>
      <w:pPr>
        <w:spacing w:before="0" w:after="0" w:line="264" w:lineRule="auto"/>
        <w:ind w:firstLine="600"/>
        <w:jc w:val="both"/>
      </w:pPr>
      <w:r>
        <w:rPr>
          <w:rFonts w:ascii="Times New Roman" w:hAnsi="Times New Roman"/>
          <w:b w:val="0"/>
          <w:i w:val="0"/>
          <w:color w:val="000000"/>
          <w:sz w:val="28"/>
        </w:rPr>
        <w:t>образование наречий при помощи суффикса -ly (recently);</w:t>
      </w:r>
    </w:p>
    <w:p>
      <w:pPr>
        <w:spacing w:before="0" w:after="0" w:line="264" w:lineRule="auto"/>
        <w:ind w:firstLine="600"/>
        <w:jc w:val="both"/>
      </w:pPr>
      <w:r>
        <w:rPr>
          <w:rFonts w:ascii="Times New Roman" w:hAnsi="Times New Roman"/>
          <w:b w:val="0"/>
          <w:i w:val="0"/>
          <w:color w:val="000000"/>
          <w:sz w:val="28"/>
        </w:rPr>
        <w:t>образование имён прилагательных, имён существительных и наречий при помощи отрицательного префикса un (unhappy, unreality, unusually).</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spacing w:before="0" w:after="0" w:line="264" w:lineRule="auto"/>
        <w:ind w:firstLine="600"/>
        <w:jc w:val="both"/>
      </w:pPr>
      <w:r>
        <w:rPr>
          <w:rFonts w:ascii="Times New Roman" w:hAnsi="Times New Roman"/>
          <w:b w:val="0"/>
          <w:i w:val="0"/>
          <w:color w:val="000000"/>
          <w:sz w:val="28"/>
        </w:rPr>
        <w:t>Формирование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спорт).</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pPr>
        <w:spacing w:before="0" w:after="0" w:line="264" w:lineRule="auto"/>
        <w:ind w:firstLine="600"/>
        <w:jc w:val="both"/>
      </w:pPr>
      <w:r>
        <w:rPr>
          <w:rFonts w:ascii="Times New Roman" w:hAnsi="Times New Roman"/>
          <w:b w:val="0"/>
          <w:i w:val="0"/>
          <w:color w:val="000000"/>
          <w:sz w:val="28"/>
        </w:rPr>
        <w:t>Путешествия по России и иностранным странам.</w:t>
      </w:r>
    </w:p>
    <w:p>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 учёные.</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 xml:space="preserve">Объём диалога – до 5 реплик со стороны каждого собеседника. </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7–8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lineRule="auto"/>
        <w:ind w:firstLine="600"/>
        <w:jc w:val="both"/>
      </w:pPr>
      <w:r>
        <w:rPr>
          <w:rFonts w:ascii="Times New Roman" w:hAnsi="Times New Roman"/>
          <w:b w:val="0"/>
          <w:i w:val="0"/>
          <w:color w:val="000000"/>
          <w:sz w:val="28"/>
        </w:rPr>
        <w:t>Объём текста (текстов) для чтения – 250–300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95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суффикса -ing (reading);</w:t>
      </w:r>
    </w:p>
    <w:p>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-al (typical), -ing (amazing), -less (useless), -ive (impressive).</w:t>
      </w:r>
    </w:p>
    <w:p>
      <w:pPr>
        <w:spacing w:before="0" w:after="0" w:line="264" w:lineRule="auto"/>
        <w:ind w:firstLine="600"/>
        <w:jc w:val="both"/>
      </w:pPr>
      <w:r>
        <w:rPr>
          <w:rFonts w:ascii="Times New Roman" w:hAnsi="Times New Roman"/>
          <w:b w:val="0"/>
          <w:i w:val="0"/>
          <w:color w:val="000000"/>
          <w:sz w:val="28"/>
        </w:rPr>
        <w:t>Синонимы. Антонимы. Интернациональные слова.</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must/have to, may, should, need).</w:t>
      </w:r>
    </w:p>
    <w:p>
      <w:pPr>
        <w:spacing w:before="0" w:after="0" w:line="264" w:lineRule="auto"/>
        <w:ind w:firstLine="600"/>
        <w:jc w:val="both"/>
      </w:pPr>
      <w:r>
        <w:rPr>
          <w:rFonts w:ascii="Times New Roman" w:hAnsi="Times New Roman"/>
          <w:b w:val="0"/>
          <w:i w:val="0"/>
          <w:color w:val="000000"/>
          <w:sz w:val="28"/>
        </w:rPr>
        <w:t>Слова, выражающие количество (little/a little, few/a few).</w:t>
      </w:r>
    </w:p>
    <w:p>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в том числе контекстуальной.</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 Обязанности по дому.</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журналы, Интернет).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6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8–9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lineRule="auto"/>
        <w:ind w:firstLine="60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lineRule="auto"/>
        <w:ind w:firstLine="60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lineRule="auto"/>
        <w:ind w:firstLine="600"/>
        <w:jc w:val="both"/>
      </w:pPr>
      <w:r>
        <w:rPr>
          <w:rFonts w:ascii="Times New Roman" w:hAnsi="Times New Roman"/>
          <w:b w:val="0"/>
          <w:i w:val="0"/>
          <w:color w:val="000000"/>
          <w:sz w:val="28"/>
        </w:rPr>
        <w:t>Объём текста (текстов) для чтения – до 350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100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префикса un (unreality) и при помощи суффиксов: -ment (development), -ness (darkness);</w:t>
      </w:r>
    </w:p>
    <w:p>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-ly (friendly), -ous (famous), -y (busy);</w:t>
      </w:r>
    </w:p>
    <w:p>
      <w:pPr>
        <w:spacing w:before="0" w:after="0" w:line="264" w:lineRule="auto"/>
        <w:ind w:firstLine="600"/>
        <w:jc w:val="both"/>
      </w:pPr>
      <w:r>
        <w:rPr>
          <w:rFonts w:ascii="Times New Roman" w:hAnsi="Times New Roman"/>
          <w:b w:val="0"/>
          <w:i w:val="0"/>
          <w:color w:val="000000"/>
          <w:sz w:val="28"/>
        </w:rPr>
        <w:t>образование имён прилагательных и наречий при помощи префиксов in-/im- (informal, independently, impossible);</w:t>
      </w:r>
    </w:p>
    <w:p>
      <w:pPr>
        <w:spacing w:before="0" w:after="0" w:line="264" w:lineRule="auto"/>
        <w:ind w:firstLine="600"/>
        <w:jc w:val="both"/>
      </w:pPr>
      <w:r>
        <w:rPr>
          <w:rFonts w:ascii="Times New Roman" w:hAnsi="Times New Roman"/>
          <w:b w:val="0"/>
          <w:i w:val="0"/>
          <w:color w:val="000000"/>
          <w:sz w:val="28"/>
        </w:rPr>
        <w:t>словосложение:</w:t>
      </w:r>
    </w:p>
    <w:p>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Условные предложения реального (Conditional 0, Conditional I) характера.</w:t>
      </w:r>
    </w:p>
    <w:p>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lineRule="auto"/>
        <w:ind w:firstLine="600"/>
        <w:jc w:val="both"/>
      </w:pPr>
      <w:r>
        <w:rPr>
          <w:rFonts w:ascii="Times New Roman" w:hAnsi="Times New Roman"/>
          <w:b w:val="0"/>
          <w:i w:val="0"/>
          <w:color w:val="000000"/>
          <w:sz w:val="28"/>
        </w:rPr>
        <w:t>Конструкция used to + инфинитив глагола.</w:t>
      </w:r>
    </w:p>
    <w:p>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pPr>
        <w:spacing w:before="0" w:after="0" w:line="264" w:lineRule="auto"/>
        <w:ind w:firstLine="600"/>
        <w:jc w:val="both"/>
      </w:pPr>
      <w:r>
        <w:rPr>
          <w:rFonts w:ascii="Times New Roman" w:hAnsi="Times New Roman"/>
          <w:b w:val="0"/>
          <w:i w:val="0"/>
          <w:color w:val="000000"/>
          <w:sz w:val="28"/>
        </w:rPr>
        <w:t>Модальный глагол might.</w:t>
      </w:r>
    </w:p>
    <w:p>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pPr>
        <w:spacing w:before="0" w:after="0" w:line="264" w:lineRule="auto"/>
        <w:ind w:firstLine="600"/>
        <w:jc w:val="both"/>
      </w:pPr>
      <w:r>
        <w:rPr>
          <w:rFonts w:ascii="Times New Roman" w:hAnsi="Times New Roman"/>
          <w:b w:val="0"/>
          <w:i w:val="0"/>
          <w:color w:val="000000"/>
          <w:sz w:val="28"/>
        </w:rPr>
        <w:t>Местоимения other/another, both, all, one.</w:t>
      </w:r>
    </w:p>
    <w:p>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w:t>
      </w:r>
    </w:p>
    <w:p>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Климат, погода. Стихийные бедствия.</w:t>
      </w:r>
    </w:p>
    <w:p>
      <w:pPr>
        <w:spacing w:before="0" w:after="0" w:line="264" w:lineRule="auto"/>
        <w:ind w:firstLine="600"/>
        <w:jc w:val="both"/>
      </w:pPr>
      <w:r>
        <w:rPr>
          <w:rFonts w:ascii="Times New Roman" w:hAnsi="Times New Roman"/>
          <w:b w:val="0"/>
          <w:i w:val="0"/>
          <w:color w:val="000000"/>
          <w:sz w:val="28"/>
        </w:rPr>
        <w:t>Условия проживания в городской (сельской) местности. Транспорт.</w:t>
      </w:r>
    </w:p>
    <w:p>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7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выражение и аргументирование своего мнения по отношению к услышанному (прочитанному);</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pPr>
        <w:spacing w:before="0" w:after="0" w:line="264" w:lineRule="auto"/>
        <w:ind w:firstLine="600"/>
        <w:jc w:val="both"/>
      </w:pPr>
      <w:r>
        <w:rPr>
          <w:rFonts w:ascii="Times New Roman" w:hAnsi="Times New Roman"/>
          <w:b w:val="0"/>
          <w:i w:val="0"/>
          <w:color w:val="000000"/>
          <w:sz w:val="28"/>
        </w:rPr>
        <w:t xml:space="preserve">изложение результатов выполненной проектной работы. </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9–10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lineRule="auto"/>
        <w:ind w:firstLine="600"/>
        <w:jc w:val="both"/>
      </w:pPr>
      <w:r>
        <w:rPr>
          <w:rFonts w:ascii="Times New Roman" w:hAnsi="Times New Roman"/>
          <w:b w:val="0"/>
          <w:i w:val="0"/>
          <w:color w:val="000000"/>
          <w:sz w:val="28"/>
        </w:rPr>
        <w:t>Объём текста (текстов) для чтения – 350–500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имен существительных при помощи суффиксов: -ance/-ence (performance/residence), -ity (activity); -ship (friendship);</w:t>
      </w:r>
    </w:p>
    <w:p>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префикса inter- (international);</w:t>
      </w:r>
    </w:p>
    <w:p>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-ed и -ing (interested/interesting);</w:t>
      </w:r>
    </w:p>
    <w:p>
      <w:pPr>
        <w:spacing w:before="0" w:after="0" w:line="264" w:lineRule="auto"/>
        <w:ind w:firstLine="600"/>
        <w:jc w:val="both"/>
      </w:pPr>
      <w:r>
        <w:rPr>
          <w:rFonts w:ascii="Times New Roman" w:hAnsi="Times New Roman"/>
          <w:b w:val="0"/>
          <w:i w:val="0"/>
          <w:color w:val="000000"/>
          <w:sz w:val="28"/>
        </w:rPr>
        <w:t>конверсия:</w:t>
      </w:r>
    </w:p>
    <w:p>
      <w:pPr>
        <w:spacing w:before="0" w:after="0" w:line="264" w:lineRule="auto"/>
        <w:ind w:firstLine="600"/>
        <w:jc w:val="both"/>
      </w:pPr>
      <w:r>
        <w:rPr>
          <w:rFonts w:ascii="Times New Roman" w:hAnsi="Times New Roman"/>
          <w:b w:val="0"/>
          <w:i w:val="0"/>
          <w:color w:val="000000"/>
          <w:sz w:val="28"/>
        </w:rPr>
        <w:t>образование имени существительного от неопределённой формы глагола (to walk – a walk);</w:t>
      </w:r>
    </w:p>
    <w:p>
      <w:pPr>
        <w:spacing w:before="0" w:after="0" w:line="264" w:lineRule="auto"/>
        <w:ind w:firstLine="600"/>
        <w:jc w:val="both"/>
      </w:pPr>
      <w:r>
        <w:rPr>
          <w:rFonts w:ascii="Times New Roman" w:hAnsi="Times New Roman"/>
          <w:b w:val="0"/>
          <w:i w:val="0"/>
          <w:color w:val="000000"/>
          <w:sz w:val="28"/>
        </w:rPr>
        <w:t>образование глагола от имени существительного (a present – to present);</w:t>
      </w:r>
    </w:p>
    <w:p>
      <w:pPr>
        <w:spacing w:before="0" w:after="0" w:line="264" w:lineRule="auto"/>
        <w:ind w:firstLine="600"/>
        <w:jc w:val="both"/>
      </w:pPr>
      <w:r>
        <w:rPr>
          <w:rFonts w:ascii="Times New Roman" w:hAnsi="Times New Roman"/>
          <w:b w:val="0"/>
          <w:i w:val="0"/>
          <w:color w:val="000000"/>
          <w:sz w:val="28"/>
        </w:rPr>
        <w:t>образование имени существительного от прилагательного (rich – the rich);</w:t>
      </w:r>
    </w:p>
    <w:p>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saw her cross/crossing the road.).</w:t>
      </w:r>
    </w:p>
    <w:p>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 Согласование времен в рамках сложного предложения.</w:t>
      </w:r>
    </w:p>
    <w:p>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pPr>
        <w:spacing w:before="0" w:after="0" w:line="264" w:lineRule="auto"/>
        <w:ind w:firstLine="600"/>
        <w:jc w:val="both"/>
      </w:pPr>
      <w:r>
        <w:rPr>
          <w:rFonts w:ascii="Times New Roman" w:hAnsi="Times New Roman"/>
          <w:b w:val="0"/>
          <w:i w:val="0"/>
          <w:color w:val="000000"/>
          <w:sz w:val="28"/>
        </w:rPr>
        <w:t>Конструкции be/get used to + инфинитив глагола, be/get used to + инфинитив глагол, be/get used to doing something, be/get used to something.</w:t>
      </w:r>
    </w:p>
    <w:p>
      <w:pPr>
        <w:spacing w:before="0" w:after="0" w:line="264" w:lineRule="auto"/>
        <w:ind w:firstLine="600"/>
        <w:jc w:val="both"/>
      </w:pPr>
      <w:r>
        <w:rPr>
          <w:rFonts w:ascii="Times New Roman" w:hAnsi="Times New Roman"/>
          <w:b w:val="0"/>
          <w:i w:val="0"/>
          <w:color w:val="000000"/>
          <w:sz w:val="28"/>
        </w:rPr>
        <w:t>Конструкция both … and ….</w:t>
      </w:r>
    </w:p>
    <w:p>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too – enough.</w:t>
      </w:r>
    </w:p>
    <w:p>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и другие), none.</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Соблюдение нормы вежливости в межкультурном общении.</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lineRule="auto"/>
        <w:ind w:firstLine="600"/>
        <w:jc w:val="both"/>
      </w:pPr>
      <w:r>
        <w:rPr>
          <w:rFonts w:ascii="Times New Roman" w:hAnsi="Times New Roman"/>
          <w:b w:val="0"/>
          <w:i w:val="0"/>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 Конфликты и их разрешение.</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 Молодёжная мода.</w:t>
      </w:r>
    </w:p>
    <w:p>
      <w:pPr>
        <w:spacing w:before="0" w:after="0" w:line="264" w:lineRule="auto"/>
        <w:ind w:firstLine="60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 Транспорт.</w:t>
      </w:r>
    </w:p>
    <w:p>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 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рассуждение;</w:t>
      </w:r>
    </w:p>
    <w:p>
      <w:pPr>
        <w:spacing w:before="0" w:after="0" w:line="264" w:lineRule="auto"/>
        <w:ind w:firstLine="60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pPr>
        <w:spacing w:before="0" w:after="0" w:line="264" w:lineRule="auto"/>
        <w:ind w:firstLine="600"/>
        <w:jc w:val="both"/>
      </w:pPr>
      <w:r>
        <w:rPr>
          <w:rFonts w:ascii="Times New Roman" w:hAnsi="Times New Roman"/>
          <w:b w:val="0"/>
          <w:i w:val="0"/>
          <w:color w:val="000000"/>
          <w:sz w:val="28"/>
        </w:rPr>
        <w:t>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10–12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lineRule="auto"/>
        <w:ind w:firstLine="60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lineRule="auto"/>
        <w:ind w:firstLine="60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lineRule="auto"/>
        <w:ind w:firstLine="600"/>
        <w:jc w:val="both"/>
      </w:pPr>
      <w:r>
        <w:rPr>
          <w:rFonts w:ascii="Times New Roman" w:hAnsi="Times New Roman"/>
          <w:b w:val="0"/>
          <w:i w:val="0"/>
          <w:color w:val="000000"/>
          <w:sz w:val="28"/>
        </w:rPr>
        <w:t>Объём текста (текстов) для чтения – 500–600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spacing w:before="0" w:after="0" w:line="264" w:lineRule="auto"/>
        <w:ind w:firstLine="60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pPr>
        <w:spacing w:before="0" w:after="0" w:line="264" w:lineRule="auto"/>
        <w:ind w:firstLine="600"/>
        <w:jc w:val="both"/>
      </w:pPr>
      <w:r>
        <w:rPr>
          <w:rFonts w:ascii="Times New Roman" w:hAnsi="Times New Roman"/>
          <w:b w:val="0"/>
          <w:i w:val="0"/>
          <w:color w:val="000000"/>
          <w:sz w:val="28"/>
        </w:rPr>
        <w:t>преобразование таблицы, схемы в текстовый вариант представления информации;</w:t>
      </w:r>
    </w:p>
    <w:p>
      <w:pPr>
        <w:spacing w:before="0" w:after="0" w:line="264" w:lineRule="auto"/>
        <w:ind w:firstLine="600"/>
        <w:jc w:val="both"/>
      </w:pPr>
      <w:r>
        <w:rPr>
          <w:rFonts w:ascii="Times New Roman" w:hAnsi="Times New Roman"/>
          <w:b w:val="0"/>
          <w:i w:val="0"/>
          <w:color w:val="000000"/>
          <w:sz w:val="28"/>
        </w:rPr>
        <w:t>письменное представление результатов выполненной проектной работы (объём – 100–120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Выражение модального значения, чувства и эмоции.</w:t>
      </w:r>
    </w:p>
    <w:p>
      <w:pPr>
        <w:spacing w:before="0" w:after="0" w:line="264" w:lineRule="auto"/>
        <w:ind w:firstLine="600"/>
        <w:jc w:val="both"/>
      </w:pPr>
      <w:r>
        <w:rPr>
          <w:rFonts w:ascii="Times New Roman" w:hAnsi="Times New Roman"/>
          <w:b w:val="0"/>
          <w:i w:val="0"/>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lineRule="auto"/>
        <w:ind w:firstLine="600"/>
        <w:jc w:val="both"/>
      </w:pPr>
      <w:r>
        <w:rPr>
          <w:rFonts w:ascii="Times New Roman" w:hAnsi="Times New Roman"/>
          <w:b w:val="0"/>
          <w:i w:val="0"/>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глаголов с помощью префиксов under-, over-, dis-, mis-;</w:t>
      </w:r>
    </w:p>
    <w:p>
      <w:pPr>
        <w:spacing w:before="0" w:after="0" w:line="264" w:lineRule="auto"/>
        <w:ind w:firstLine="600"/>
        <w:jc w:val="both"/>
      </w:pPr>
      <w:r>
        <w:rPr>
          <w:rFonts w:ascii="Times New Roman" w:hAnsi="Times New Roman"/>
          <w:b w:val="0"/>
          <w:i w:val="0"/>
          <w:color w:val="000000"/>
          <w:sz w:val="28"/>
        </w:rPr>
        <w:t>имён прилагательных с помощью суффиксов -able/-ible;</w:t>
      </w:r>
    </w:p>
    <w:p>
      <w:pPr>
        <w:spacing w:before="0" w:after="0" w:line="264" w:lineRule="auto"/>
        <w:ind w:firstLine="600"/>
        <w:jc w:val="both"/>
      </w:pPr>
      <w:r>
        <w:rPr>
          <w:rFonts w:ascii="Times New Roman" w:hAnsi="Times New Roman"/>
          <w:b w:val="0"/>
          <w:i w:val="0"/>
          <w:color w:val="000000"/>
          <w:sz w:val="28"/>
        </w:rPr>
        <w:t>имён существительных с помощью отрицательных префиксов in-/im-;</w:t>
      </w:r>
    </w:p>
    <w:p>
      <w:pPr>
        <w:spacing w:before="0" w:after="0" w:line="264" w:lineRule="auto"/>
        <w:ind w:firstLine="600"/>
        <w:jc w:val="both"/>
      </w:pPr>
      <w:r>
        <w:rPr>
          <w:rFonts w:ascii="Times New Roman" w:hAnsi="Times New Roman"/>
          <w:b w:val="0"/>
          <w:i w:val="0"/>
          <w:color w:val="000000"/>
          <w:sz w:val="28"/>
        </w:rPr>
        <w:t>словосложение:</w:t>
      </w:r>
    </w:p>
    <w:p>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 существительных с предлогом (father-in-law);</w:t>
      </w:r>
    </w:p>
    <w:p>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lineRule="auto"/>
        <w:ind w:firstLine="600"/>
        <w:jc w:val="both"/>
      </w:pPr>
      <w:r>
        <w:rPr>
          <w:rFonts w:ascii="Times New Roman" w:hAnsi="Times New Roman"/>
          <w:b w:val="0"/>
          <w:i w:val="0"/>
          <w:color w:val="000000"/>
          <w:sz w:val="28"/>
        </w:rPr>
        <w:t>конверсия:</w:t>
      </w:r>
    </w:p>
    <w:p>
      <w:pPr>
        <w:spacing w:before="0" w:after="0" w:line="264" w:lineRule="auto"/>
        <w:ind w:firstLine="600"/>
        <w:jc w:val="both"/>
      </w:pPr>
      <w:r>
        <w:rPr>
          <w:rFonts w:ascii="Times New Roman" w:hAnsi="Times New Roman"/>
          <w:b w:val="0"/>
          <w:i w:val="0"/>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pPr>
        <w:spacing w:before="0" w:after="0" w:line="264" w:lineRule="auto"/>
        <w:ind w:firstLine="600"/>
        <w:jc w:val="both"/>
      </w:pPr>
      <w:r>
        <w:rPr>
          <w:rFonts w:ascii="Times New Roman" w:hAnsi="Times New Roman"/>
          <w:b w:val="0"/>
          <w:i w:val="0"/>
          <w:color w:val="000000"/>
          <w:sz w:val="28"/>
        </w:rPr>
        <w:t>Конструкции для выражения предпочтения I prefer …/I’d prefer …/I’d rather ….</w:t>
      </w:r>
    </w:p>
    <w:p>
      <w:pPr>
        <w:spacing w:before="0" w:after="0" w:line="264" w:lineRule="auto"/>
        <w:ind w:firstLine="600"/>
        <w:jc w:val="both"/>
      </w:pPr>
      <w:r>
        <w:rPr>
          <w:rFonts w:ascii="Times New Roman" w:hAnsi="Times New Roman"/>
          <w:b w:val="0"/>
          <w:i w:val="0"/>
          <w:color w:val="000000"/>
          <w:sz w:val="28"/>
        </w:rPr>
        <w:t>Конструкция I wish ….</w:t>
      </w:r>
    </w:p>
    <w:p>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lineRule="auto"/>
        <w:ind w:firstLine="600"/>
        <w:jc w:val="both"/>
      </w:pPr>
      <w:r>
        <w:rPr>
          <w:rFonts w:ascii="Times New Roman" w:hAnsi="Times New Roman"/>
          <w:b w:val="0"/>
          <w:i w:val="0"/>
          <w:color w:val="000000"/>
          <w:sz w:val="28"/>
        </w:rPr>
        <w:t>Формирование элементарного представление о различных вариантах английского языка.</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 xml:space="preserve">Соблюдение норм вежливости в межкультурном общении. </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lineRule="auto"/>
        <w:ind w:firstLine="600"/>
        <w:jc w:val="both"/>
      </w:pPr>
      <w:r>
        <w:rPr>
          <w:rFonts w:ascii="Times New Roman" w:hAnsi="Times New Roman"/>
          <w:b w:val="0"/>
          <w:i w:val="0"/>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firstLine="600"/>
        <w:jc w:val="both"/>
      </w:pPr>
      <w:r>
        <w:rPr>
          <w:rFonts w:ascii="Times New Roman" w:hAnsi="Times New Roman"/>
          <w:b w:val="0"/>
          <w:i w:val="0"/>
          <w:color w:val="000000"/>
          <w:sz w:val="28"/>
        </w:rPr>
        <w:t>​​</w:t>
      </w:r>
    </w:p>
    <w:p>
      <w:pPr>
        <w:sectPr>
          <w:pgSz w:w="11906" w:h="16383"/>
          <w:cols w:space="720" w:num="1"/>
        </w:sectPr>
      </w:pPr>
      <w:bookmarkStart w:id="10" w:name="block-15033612"/>
    </w:p>
    <w:bookmarkEnd w:id="9"/>
    <w:bookmarkEnd w:id="10"/>
    <w:p>
      <w:pPr>
        <w:spacing w:before="0" w:after="0" w:line="264" w:lineRule="auto"/>
        <w:ind w:left="120"/>
        <w:jc w:val="both"/>
      </w:pPr>
      <w:bookmarkStart w:id="11" w:name="block-15033613"/>
      <w:r>
        <w:rPr>
          <w:rFonts w:ascii="Times New Roman" w:hAnsi="Times New Roman"/>
          <w:b/>
          <w:i w:val="0"/>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lineRule="auto"/>
        <w:ind w:left="12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pPr>
        <w:numPr>
          <w:ilvl w:val="0"/>
          <w:numId w:val="1"/>
        </w:numPr>
        <w:spacing w:before="0" w:after="0" w:line="264" w:lineRule="auto"/>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(волонтёрство, помощь людям, нуждающимся в ней).</w:t>
      </w:r>
    </w:p>
    <w:p>
      <w:pPr>
        <w:spacing w:before="0" w:after="0" w:line="264" w:lineRule="auto"/>
        <w:ind w:left="12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p>
    <w:p>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lineRule="auto"/>
        <w:ind w:left="12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духовно-нравственного воспитания:</w:t>
      </w:r>
    </w:p>
    <w:p>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lineRule="auto"/>
        <w:ind w:left="120"/>
        <w:jc w:val="both"/>
      </w:pPr>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эстетического воспитания:</w:t>
      </w:r>
    </w:p>
    <w:p>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lineRule="auto"/>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pPr>
        <w:spacing w:before="0" w:after="0" w:line="264" w:lineRule="auto"/>
        <w:ind w:left="12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lineRule="auto"/>
        <w:jc w:val="both"/>
      </w:pPr>
      <w:r>
        <w:rPr>
          <w:rFonts w:ascii="Times New Roman" w:hAnsi="Times New Roman"/>
          <w:b w:val="0"/>
          <w:i w:val="0"/>
          <w:color w:val="000000"/>
          <w:sz w:val="28"/>
        </w:rPr>
        <w:t>осознание ценности жизни;</w:t>
      </w:r>
    </w:p>
    <w:p>
      <w:pPr>
        <w:numPr>
          <w:ilvl w:val="0"/>
          <w:numId w:val="5"/>
        </w:numPr>
        <w:spacing w:before="0" w:after="0" w:line="264" w:lineRule="auto"/>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lineRule="auto"/>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lineRule="auto"/>
        <w:jc w:val="both"/>
      </w:pPr>
      <w:r>
        <w:rPr>
          <w:rFonts w:ascii="Times New Roman" w:hAnsi="Times New Roman"/>
          <w:b w:val="0"/>
          <w:i w:val="0"/>
          <w:color w:val="000000"/>
          <w:sz w:val="28"/>
        </w:rPr>
        <w:t>соблюдение правил безопасности, в том числе навыков безопасного поведения в Интернет-среде;</w:t>
      </w:r>
    </w:p>
    <w:p>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pPr>
        <w:spacing w:before="0" w:after="0" w:line="264" w:lineRule="auto"/>
        <w:ind w:left="12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pPr>
        <w:numPr>
          <w:ilvl w:val="0"/>
          <w:numId w:val="6"/>
        </w:numPr>
        <w:spacing w:before="0" w:after="0" w:line="264" w:lineRule="auto"/>
        <w:jc w:val="both"/>
      </w:pPr>
      <w:r>
        <w:rPr>
          <w:rFonts w:ascii="Times New Roman" w:hAnsi="Times New Roman"/>
          <w:b w:val="0"/>
          <w:i w:val="0"/>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lineRule="auto"/>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lineRule="auto"/>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lineRule="auto"/>
        <w:jc w:val="both"/>
      </w:pPr>
      <w:r>
        <w:rPr>
          <w:rFonts w:ascii="Times New Roman" w:hAnsi="Times New Roman"/>
          <w:b w:val="0"/>
          <w:i w:val="0"/>
          <w:color w:val="000000"/>
          <w:sz w:val="28"/>
        </w:rPr>
        <w:t>готовность адаптироваться в профессиональной среде;</w:t>
      </w:r>
    </w:p>
    <w:p>
      <w:pPr>
        <w:numPr>
          <w:ilvl w:val="0"/>
          <w:numId w:val="6"/>
        </w:numPr>
        <w:spacing w:before="0" w:after="0" w:line="264" w:lineRule="auto"/>
        <w:jc w:val="both"/>
      </w:pPr>
      <w:r>
        <w:rPr>
          <w:rFonts w:ascii="Times New Roman" w:hAnsi="Times New Roman"/>
          <w:b w:val="0"/>
          <w:i w:val="0"/>
          <w:color w:val="000000"/>
          <w:sz w:val="28"/>
        </w:rPr>
        <w:t>уважение к труду и результатам трудовой деятельности;</w:t>
      </w:r>
    </w:p>
    <w:p>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pPr>
        <w:numPr>
          <w:ilvl w:val="0"/>
          <w:numId w:val="7"/>
        </w:numPr>
        <w:spacing w:before="0" w:after="0" w:line="264" w:lineRule="auto"/>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lineRule="auto"/>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lineRule="auto"/>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pPr>
        <w:spacing w:before="0" w:after="0" w:line="264" w:lineRule="auto"/>
        <w:ind w:left="120"/>
        <w:jc w:val="both"/>
      </w:pPr>
      <w:r>
        <w:rPr>
          <w:rFonts w:ascii="Times New Roman" w:hAnsi="Times New Roman"/>
          <w:b/>
          <w:i w:val="0"/>
          <w:color w:val="000000"/>
          <w:sz w:val="28"/>
        </w:rPr>
        <w:t>8)</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p>
    <w:p>
      <w:pPr>
        <w:numPr>
          <w:ilvl w:val="0"/>
          <w:numId w:val="8"/>
        </w:numPr>
        <w:spacing w:before="0" w:after="0" w:line="264" w:lineRule="auto"/>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lineRule="auto"/>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pPr>
        <w:numPr>
          <w:ilvl w:val="0"/>
          <w:numId w:val="8"/>
        </w:numPr>
        <w:spacing w:before="0" w:after="0" w:line="264" w:lineRule="auto"/>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lineRule="auto"/>
        <w:ind w:left="120"/>
        <w:jc w:val="both"/>
      </w:pPr>
      <w:r>
        <w:rPr>
          <w:rFonts w:ascii="Times New Roman" w:hAnsi="Times New Roman"/>
          <w:b/>
          <w:i w:val="0"/>
          <w:color w:val="000000"/>
          <w:sz w:val="28"/>
        </w:rPr>
        <w:t>9)</w:t>
      </w:r>
      <w:r>
        <w:rPr>
          <w:rFonts w:ascii="Times New Roman" w:hAnsi="Times New Roman"/>
          <w:b w:val="0"/>
          <w:i w:val="0"/>
          <w:color w:val="000000"/>
          <w:sz w:val="28"/>
        </w:rPr>
        <w:t xml:space="preserve"> </w:t>
      </w:r>
      <w:r>
        <w:rPr>
          <w:rFonts w:ascii="Times New Roman" w:hAnsi="Times New Roman"/>
          <w:b/>
          <w:i w:val="0"/>
          <w:color w:val="000000"/>
          <w:sz w:val="28"/>
        </w:rPr>
        <w:t>адаптации обучающегося к изменяющимся условиям социальной и природной среды:</w:t>
      </w:r>
    </w:p>
    <w:p>
      <w:pPr>
        <w:numPr>
          <w:ilvl w:val="0"/>
          <w:numId w:val="9"/>
        </w:numPr>
        <w:spacing w:before="0" w:after="0" w:line="264" w:lineRule="auto"/>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lineRule="auto"/>
        <w:jc w:val="both"/>
      </w:pPr>
      <w:r>
        <w:rPr>
          <w:rFonts w:ascii="Times New Roman" w:hAnsi="Times New Roman"/>
          <w:b w:val="0"/>
          <w:i w:val="0"/>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lineRule="auto"/>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lineRule="auto"/>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lineRule="auto"/>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lineRule="auto"/>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pPr>
        <w:numPr>
          <w:ilvl w:val="0"/>
          <w:numId w:val="9"/>
        </w:numPr>
        <w:spacing w:before="0" w:after="0" w:line="264" w:lineRule="auto"/>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lineRule="auto"/>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lineRule="auto"/>
        <w:jc w:val="both"/>
      </w:pPr>
      <w:r>
        <w:rPr>
          <w:rFonts w:ascii="Times New Roman" w:hAnsi="Times New Roman"/>
          <w:b w:val="0"/>
          <w:i w:val="0"/>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numPr>
          <w:ilvl w:val="0"/>
          <w:numId w:val="9"/>
        </w:numPr>
        <w:spacing w:before="0" w:after="0" w:line="264" w:lineRule="auto"/>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отсутствие гарантий успеха.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Базовые логические действия:</w:t>
      </w:r>
    </w:p>
    <w:p>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w:t>
      </w:r>
    </w:p>
    <w:p>
      <w:pPr>
        <w:numPr>
          <w:ilvl w:val="0"/>
          <w:numId w:val="10"/>
        </w:numPr>
        <w:spacing w:before="0" w:after="0" w:line="264" w:lineRule="auto"/>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явлений и процессов;</w:t>
      </w:r>
    </w:p>
    <w:p>
      <w:pPr>
        <w:numPr>
          <w:ilvl w:val="0"/>
          <w:numId w:val="10"/>
        </w:numPr>
        <w:spacing w:before="0" w:after="0" w:line="264" w:lineRule="auto"/>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left="120"/>
        <w:jc w:val="both"/>
      </w:pPr>
      <w:r>
        <w:rPr>
          <w:rFonts w:ascii="Times New Roman" w:hAnsi="Times New Roman"/>
          <w:b/>
          <w:i w:val="0"/>
          <w:color w:val="000000"/>
          <w:sz w:val="28"/>
        </w:rPr>
        <w:t>Базовые исследовательские действия:</w:t>
      </w:r>
    </w:p>
    <w:p>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lineRule="auto"/>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lineRule="auto"/>
        <w:ind w:left="120"/>
        <w:jc w:val="both"/>
      </w:pPr>
      <w:r>
        <w:rPr>
          <w:rFonts w:ascii="Times New Roman" w:hAnsi="Times New Roman"/>
          <w:b/>
          <w:i w:val="0"/>
          <w:color w:val="000000"/>
          <w:sz w:val="28"/>
        </w:rPr>
        <w:t>Работа с информацией:</w:t>
      </w:r>
    </w:p>
    <w:p>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информацию.</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Общение:</w:t>
      </w:r>
    </w:p>
    <w:p>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lineRule="auto"/>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Совместная деятельность</w:t>
      </w:r>
    </w:p>
    <w:p>
      <w:pPr>
        <w:numPr>
          <w:ilvl w:val="0"/>
          <w:numId w:val="14"/>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lineRule="auto"/>
        <w:jc w:val="both"/>
      </w:pPr>
      <w:r>
        <w:rPr>
          <w:rFonts w:ascii="Times New Roman" w:hAnsi="Times New Roman"/>
          <w:b w:val="0"/>
          <w:i w:val="0"/>
          <w:color w:val="000000"/>
          <w:sz w:val="28"/>
        </w:rPr>
        <w:t>обобщать мнения нескольких человек, проявлять готовность руководить, выполнять поручения, подчиняться;</w:t>
      </w:r>
    </w:p>
    <w:p>
      <w:pPr>
        <w:numPr>
          <w:ilvl w:val="0"/>
          <w:numId w:val="14"/>
        </w:numPr>
        <w:spacing w:before="0" w:after="0" w:line="264" w:lineRule="auto"/>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lineRule="auto"/>
        <w:ind w:firstLine="600"/>
        <w:jc w:val="both"/>
      </w:pPr>
      <w:r>
        <w:rPr>
          <w:rFonts w:ascii="Times New Roman" w:hAnsi="Times New Roman"/>
          <w:b/>
          <w:i w:val="0"/>
          <w:color w:val="333333"/>
          <w:sz w:val="28"/>
        </w:rPr>
        <w:t>Самоорганизация</w:t>
      </w:r>
    </w:p>
    <w:p>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жизненных и учебных ситуациях;</w:t>
      </w:r>
    </w:p>
    <w:p>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lineRule="auto"/>
        <w:jc w:val="both"/>
      </w:pPr>
      <w:r>
        <w:rPr>
          <w:rFonts w:ascii="Times New Roman" w:hAnsi="Times New Roman"/>
          <w:b w:val="0"/>
          <w:i w:val="0"/>
          <w:color w:val="000000"/>
          <w:sz w:val="28"/>
        </w:rPr>
        <w:t>проводить выбор и брать ответственность за решение.</w:t>
      </w:r>
    </w:p>
    <w:p>
      <w:pPr>
        <w:spacing w:before="0" w:after="0" w:line="264" w:lineRule="auto"/>
        <w:ind w:firstLine="600"/>
        <w:jc w:val="both"/>
      </w:pPr>
      <w:r>
        <w:rPr>
          <w:rFonts w:ascii="Times New Roman" w:hAnsi="Times New Roman"/>
          <w:b/>
          <w:i w:val="0"/>
          <w:color w:val="000000"/>
          <w:sz w:val="28"/>
        </w:rPr>
        <w:t>Самоконтроль</w:t>
      </w:r>
    </w:p>
    <w:p>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w:t>
      </w:r>
    </w:p>
    <w:p>
      <w:pPr>
        <w:numPr>
          <w:ilvl w:val="0"/>
          <w:numId w:val="16"/>
        </w:numPr>
        <w:spacing w:before="0" w:after="0" w:line="264" w:lineRule="auto"/>
        <w:jc w:val="both"/>
      </w:pPr>
      <w:r>
        <w:rPr>
          <w:rFonts w:ascii="Times New Roman" w:hAnsi="Times New Roman"/>
          <w:b w:val="0"/>
          <w:i w:val="0"/>
          <w:color w:val="000000"/>
          <w:sz w:val="28"/>
        </w:rPr>
        <w:t>давать оценку ситуации и предлагать план её изменения;</w:t>
      </w:r>
    </w:p>
    <w:p>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pPr>
        <w:spacing w:before="0" w:after="0" w:line="264" w:lineRule="auto"/>
        <w:ind w:firstLine="600"/>
        <w:jc w:val="both"/>
      </w:pPr>
      <w:r>
        <w:rPr>
          <w:rFonts w:ascii="Times New Roman" w:hAnsi="Times New Roman"/>
          <w:b/>
          <w:i w:val="0"/>
          <w:color w:val="000000"/>
          <w:sz w:val="28"/>
        </w:rPr>
        <w:t xml:space="preserve">Эмоциональный интеллект </w:t>
      </w:r>
    </w:p>
    <w:p>
      <w:pPr>
        <w:numPr>
          <w:ilvl w:val="0"/>
          <w:numId w:val="17"/>
        </w:numPr>
        <w:spacing w:before="0" w:after="0" w:line="264" w:lineRule="auto"/>
        <w:jc w:val="both"/>
      </w:pPr>
      <w:r>
        <w:rPr>
          <w:rFonts w:ascii="Times New Roman" w:hAnsi="Times New Roman"/>
          <w:b w:val="0"/>
          <w:i w:val="0"/>
          <w:color w:val="000000"/>
          <w:sz w:val="28"/>
        </w:rPr>
        <w:t>различать, называть и управлять собственными эмоциями и эмоциями других;</w:t>
      </w:r>
    </w:p>
    <w:p>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эмоций.</w:t>
      </w:r>
    </w:p>
    <w:p>
      <w:pPr>
        <w:spacing w:before="0" w:after="0" w:line="264" w:lineRule="auto"/>
        <w:ind w:firstLine="600"/>
        <w:jc w:val="both"/>
      </w:pPr>
      <w:r>
        <w:rPr>
          <w:rFonts w:ascii="Times New Roman" w:hAnsi="Times New Roman"/>
          <w:b/>
          <w:i w:val="0"/>
          <w:color w:val="000000"/>
          <w:sz w:val="28"/>
        </w:rPr>
        <w:t>Принимать себя и других</w:t>
      </w:r>
    </w:p>
    <w:p>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lineRule="auto"/>
        <w:jc w:val="both"/>
      </w:pPr>
      <w:r>
        <w:rPr>
          <w:rFonts w:ascii="Times New Roman" w:hAnsi="Times New Roman"/>
          <w:b w:val="0"/>
          <w:i w:val="0"/>
          <w:color w:val="000000"/>
          <w:sz w:val="28"/>
        </w:rPr>
        <w:t>принимать себя и других, не осуждая;</w:t>
      </w:r>
    </w:p>
    <w:p>
      <w:pPr>
        <w:numPr>
          <w:ilvl w:val="0"/>
          <w:numId w:val="18"/>
        </w:numPr>
        <w:spacing w:before="0" w:after="0" w:line="264" w:lineRule="auto"/>
        <w:jc w:val="both"/>
      </w:pPr>
      <w:r>
        <w:rPr>
          <w:rFonts w:ascii="Times New Roman" w:hAnsi="Times New Roman"/>
          <w:b w:val="0"/>
          <w:i w:val="0"/>
          <w:color w:val="000000"/>
          <w:sz w:val="28"/>
        </w:rPr>
        <w:t>открытость себе и другим;</w:t>
      </w:r>
    </w:p>
    <w:p>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lineRule="auto"/>
        <w:ind w:firstLine="600"/>
        <w:jc w:val="both"/>
      </w:pPr>
      <w:r>
        <w:rPr>
          <w:rFonts w:ascii="Times New Roman" w:hAnsi="Times New Roman"/>
          <w:b w:val="0"/>
          <w:i w:val="0"/>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и интернациональные слова;</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страны (стран)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 have to, may, should, need);</w:t>
      </w:r>
    </w:p>
    <w:p>
      <w:pPr>
        <w:spacing w:before="0" w:after="0" w:line="264" w:lineRule="auto"/>
        <w:ind w:firstLine="600"/>
        <w:jc w:val="both"/>
      </w:pPr>
      <w:r>
        <w:rPr>
          <w:rFonts w:ascii="Times New Roman" w:hAnsi="Times New Roman"/>
          <w:b w:val="0"/>
          <w:i w:val="0"/>
          <w:color w:val="000000"/>
          <w:sz w:val="28"/>
        </w:rPr>
        <w:t>cлова, выражающие количество (little/a little, few/a few);</w:t>
      </w:r>
    </w:p>
    <w:p>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pPr>
        <w:spacing w:before="0" w:after="0" w:line="264" w:lineRule="auto"/>
        <w:ind w:firstLine="600"/>
        <w:jc w:val="both"/>
      </w:pPr>
      <w:r>
        <w:rPr>
          <w:rFonts w:ascii="Times New Roman" w:hAnsi="Times New Roman"/>
          <w:b w:val="0"/>
          <w:i w:val="0"/>
          <w:color w:val="000000"/>
          <w:sz w:val="28"/>
        </w:rPr>
        <w:t>условные предложения реального (Conditional 0, Conditional I) характера;</w:t>
      </w:r>
    </w:p>
    <w:p>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lineRule="auto"/>
        <w:ind w:firstLine="600"/>
        <w:jc w:val="both"/>
      </w:pPr>
      <w:r>
        <w:rPr>
          <w:rFonts w:ascii="Times New Roman" w:hAnsi="Times New Roman"/>
          <w:b w:val="0"/>
          <w:i w:val="0"/>
          <w:color w:val="000000"/>
          <w:sz w:val="28"/>
        </w:rPr>
        <w:t>конструкцию used to + инфинитив глагола;</w:t>
      </w:r>
    </w:p>
    <w:p>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pPr>
        <w:spacing w:before="0" w:after="0" w:line="264" w:lineRule="auto"/>
        <w:ind w:firstLine="600"/>
        <w:jc w:val="both"/>
      </w:pPr>
      <w:r>
        <w:rPr>
          <w:rFonts w:ascii="Times New Roman" w:hAnsi="Times New Roman"/>
          <w:b w:val="0"/>
          <w:i w:val="0"/>
          <w:color w:val="000000"/>
          <w:sz w:val="28"/>
        </w:rPr>
        <w:t>модальный глагол might;</w:t>
      </w:r>
    </w:p>
    <w:p>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pPr>
        <w:spacing w:before="0" w:after="0" w:line="264" w:lineRule="auto"/>
        <w:ind w:firstLine="600"/>
        <w:jc w:val="both"/>
      </w:pPr>
      <w:r>
        <w:rPr>
          <w:rFonts w:ascii="Times New Roman" w:hAnsi="Times New Roman"/>
          <w:b w:val="0"/>
          <w:i w:val="0"/>
          <w:color w:val="000000"/>
          <w:sz w:val="28"/>
        </w:rPr>
        <w:t>местоимения other/another, both, all, one;</w:t>
      </w:r>
    </w:p>
    <w:p>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w:t>
      </w:r>
    </w:p>
    <w:p>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согласование времён в рамках сложного предложения;</w:t>
      </w:r>
    </w:p>
    <w:p>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pPr>
        <w:spacing w:before="0" w:after="0" w:line="264" w:lineRule="auto"/>
        <w:ind w:firstLine="600"/>
        <w:jc w:val="both"/>
      </w:pPr>
      <w:r>
        <w:rPr>
          <w:rFonts w:ascii="Times New Roman" w:hAnsi="Times New Roman"/>
          <w:b w:val="0"/>
          <w:i w:val="0"/>
          <w:color w:val="000000"/>
          <w:sz w:val="28"/>
        </w:rPr>
        <w:t>конструкции be/get used to do something; be/get used doing something;</w:t>
      </w:r>
    </w:p>
    <w:p>
      <w:pPr>
        <w:spacing w:before="0" w:after="0" w:line="264" w:lineRule="auto"/>
        <w:ind w:firstLine="600"/>
        <w:jc w:val="both"/>
      </w:pPr>
      <w:r>
        <w:rPr>
          <w:rFonts w:ascii="Times New Roman" w:hAnsi="Times New Roman"/>
          <w:b w:val="0"/>
          <w:i w:val="0"/>
          <w:color w:val="000000"/>
          <w:sz w:val="28"/>
        </w:rPr>
        <w:t>конструкцию both … and …;</w:t>
      </w:r>
    </w:p>
    <w:p>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too – enough;</w:t>
      </w:r>
    </w:p>
    <w:p>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etc.), none;</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lineRule="auto"/>
        <w:ind w:firstLine="600"/>
        <w:jc w:val="both"/>
      </w:pPr>
      <w:r>
        <w:rPr>
          <w:rFonts w:ascii="Times New Roman" w:hAnsi="Times New Roman"/>
          <w:b w:val="0"/>
          <w:i w:val="0"/>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lineRule="auto"/>
        <w:ind w:firstLine="600"/>
        <w:jc w:val="both"/>
      </w:pPr>
      <w:r>
        <w:rPr>
          <w:rFonts w:ascii="Times New Roman" w:hAnsi="Times New Roman"/>
          <w:b w:val="0"/>
          <w:i w:val="0"/>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lineRule="auto"/>
        <w:ind w:firstLine="600"/>
        <w:jc w:val="both"/>
      </w:pPr>
      <w:r>
        <w:rPr>
          <w:rFonts w:ascii="Times New Roman" w:hAnsi="Times New Roman"/>
          <w:b w:val="0"/>
          <w:i w:val="0"/>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pPr>
        <w:spacing w:before="0" w:after="0" w:line="264" w:lineRule="auto"/>
        <w:ind w:firstLine="600"/>
        <w:jc w:val="both"/>
      </w:pPr>
      <w:r>
        <w:rPr>
          <w:rFonts w:ascii="Times New Roman" w:hAnsi="Times New Roman"/>
          <w:b w:val="0"/>
          <w:i w:val="0"/>
          <w:color w:val="000000"/>
          <w:sz w:val="28"/>
        </w:rPr>
        <w:t>предложения с I wish;</w:t>
      </w:r>
    </w:p>
    <w:p>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pPr>
        <w:spacing w:before="0" w:after="0" w:line="264" w:lineRule="auto"/>
        <w:ind w:firstLine="600"/>
        <w:jc w:val="both"/>
      </w:pPr>
      <w:r>
        <w:rPr>
          <w:rFonts w:ascii="Times New Roman" w:hAnsi="Times New Roman"/>
          <w:b w:val="0"/>
          <w:i w:val="0"/>
          <w:color w:val="000000"/>
          <w:sz w:val="28"/>
        </w:rPr>
        <w:t>конструкцию для выражения предпочтения I prefer …/I’d prefer …/I’d rather…;</w:t>
      </w:r>
    </w:p>
    <w:p>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pPr>
        <w:spacing w:before="0" w:after="0" w:line="264" w:lineRule="auto"/>
        <w:ind w:firstLine="600"/>
        <w:jc w:val="both"/>
      </w:pPr>
      <w:r>
        <w:rPr>
          <w:rFonts w:ascii="Times New Roman" w:hAnsi="Times New Roman"/>
          <w:b w:val="0"/>
          <w:i w:val="0"/>
          <w:color w:val="000000"/>
          <w:sz w:val="28"/>
        </w:rPr>
        <w:t>формы страдательного залога Present Perfect Passive;</w:t>
      </w:r>
    </w:p>
    <w:p>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lineRule="auto"/>
        <w:ind w:firstLine="600"/>
        <w:jc w:val="both"/>
      </w:pPr>
      <w:r>
        <w:rPr>
          <w:rFonts w:ascii="Times New Roman" w:hAnsi="Times New Roman"/>
          <w:b w:val="0"/>
          <w:i w:val="0"/>
          <w:color w:val="000000"/>
          <w:sz w:val="28"/>
        </w:rPr>
        <w:t>выражать модальные значения, чувства и эмоции;</w:t>
      </w:r>
    </w:p>
    <w:p>
      <w:pPr>
        <w:spacing w:before="0" w:after="0" w:line="264" w:lineRule="auto"/>
        <w:ind w:firstLine="600"/>
        <w:jc w:val="both"/>
      </w:pPr>
      <w:r>
        <w:rPr>
          <w:rFonts w:ascii="Times New Roman" w:hAnsi="Times New Roman"/>
          <w:b w:val="0"/>
          <w:i w:val="0"/>
          <w:color w:val="000000"/>
          <w:sz w:val="28"/>
        </w:rPr>
        <w:t>иметь элементарные представления о различных вариантах английского языка;</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lineRule="auto"/>
        <w:ind w:firstLine="600"/>
        <w:jc w:val="both"/>
      </w:pPr>
      <w:r>
        <w:rPr>
          <w:rFonts w:ascii="Times New Roman" w:hAnsi="Times New Roman"/>
          <w:b w:val="0"/>
          <w:i w:val="0"/>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lineRule="auto"/>
        <w:ind w:firstLine="600"/>
        <w:jc w:val="both"/>
      </w:pPr>
      <w:r>
        <w:rPr>
          <w:rFonts w:ascii="Times New Roman" w:hAnsi="Times New Roman"/>
          <w:b w:val="0"/>
          <w:i w:val="0"/>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ectPr>
          <w:pgSz w:w="11906" w:h="16383"/>
          <w:cols w:space="720" w:num="1"/>
        </w:sectPr>
      </w:pPr>
      <w:bookmarkStart w:id="12" w:name="block-15033613"/>
    </w:p>
    <w:bookmarkEnd w:id="11"/>
    <w:bookmarkEnd w:id="12"/>
    <w:p>
      <w:pPr>
        <w:spacing w:before="0" w:after="0"/>
        <w:ind w:left="120"/>
        <w:jc w:val="left"/>
      </w:pPr>
      <w:bookmarkStart w:id="13" w:name="block-15033614"/>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9"/>
        <w:gridCol w:w="3600"/>
        <w:gridCol w:w="1271"/>
        <w:gridCol w:w="2283"/>
        <w:gridCol w:w="2418"/>
        <w:gridCol w:w="34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здоровое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9"/>
        <w:gridCol w:w="3600"/>
        <w:gridCol w:w="1271"/>
        <w:gridCol w:w="2283"/>
        <w:gridCol w:w="2418"/>
        <w:gridCol w:w="34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9"/>
        <w:gridCol w:w="3600"/>
        <w:gridCol w:w="1271"/>
        <w:gridCol w:w="2283"/>
        <w:gridCol w:w="2418"/>
        <w:gridCol w:w="34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9"/>
        <w:gridCol w:w="3600"/>
        <w:gridCol w:w="1271"/>
        <w:gridCol w:w="2283"/>
        <w:gridCol w:w="2418"/>
        <w:gridCol w:w="34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9"/>
        <w:gridCol w:w="3600"/>
        <w:gridCol w:w="1271"/>
        <w:gridCol w:w="2283"/>
        <w:gridCol w:w="2418"/>
        <w:gridCol w:w="34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4" w:name="block-15033614"/>
    </w:p>
    <w:bookmarkEnd w:id="13"/>
    <w:bookmarkEnd w:id="14"/>
    <w:p>
      <w:pPr>
        <w:spacing w:before="0" w:after="0"/>
        <w:ind w:left="120"/>
        <w:jc w:val="left"/>
      </w:pPr>
      <w:bookmarkStart w:id="15" w:name="block-15033615"/>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5"/>
        <w:gridCol w:w="3654"/>
        <w:gridCol w:w="1032"/>
        <w:gridCol w:w="2004"/>
        <w:gridCol w:w="2158"/>
        <w:gridCol w:w="1507"/>
        <w:gridCol w:w="26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(члены моей семьи)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(представление членов моей семьи)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(наши любимые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"https://m.edsoo.ru/835159e2" \h </w:instrText>
            </w:r>
            <w:r>
              <w:fldChar w:fldCharType="separate"/>
            </w:r>
            <w:r>
              <w:rPr>
                <w:rFonts w:ascii="Times New Roman" w:hAnsi="Times New Roman"/>
                <w:b w:val="0"/>
                <w:i w:val="0"/>
                <w:color w:val="0000FF"/>
                <w:sz w:val="22"/>
                <w:u w:val="single"/>
              </w:rPr>
              <w:t>https://m.edsoo.ru/835159e2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(проводим время вместе)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"https://m.edsoo.ru/83515bcc" \h </w:instrText>
            </w:r>
            <w:r>
              <w:fldChar w:fldCharType="separate"/>
            </w:r>
            <w:r>
              <w:rPr>
                <w:rFonts w:ascii="Times New Roman" w:hAnsi="Times New Roman"/>
                <w:b w:val="0"/>
                <w:i w:val="0"/>
                <w:color w:val="0000FF"/>
                <w:sz w:val="22"/>
                <w:u w:val="single"/>
              </w:rPr>
              <w:t>https://m.edsoo.ru/83515bcc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Семейные праздники и традиции (день рождения, Новый Год)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"https://m.edsoo.ru/83514efc" \h </w:instrText>
            </w:r>
            <w:r>
              <w:fldChar w:fldCharType="separate"/>
            </w:r>
            <w:r>
              <w:rPr>
                <w:rFonts w:ascii="Times New Roman" w:hAnsi="Times New Roman"/>
                <w:b w:val="0"/>
                <w:i w:val="0"/>
                <w:color w:val="0000FF"/>
                <w:sz w:val="22"/>
                <w:u w:val="single"/>
              </w:rPr>
              <w:t>https://m.edsoo.ru/83514efc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(семейные праздники в разных странах)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"https://m.edsoo.ru/83516f40" \h </w:instrText>
            </w:r>
            <w:r>
              <w:fldChar w:fldCharType="separate"/>
            </w:r>
            <w:r>
              <w:rPr>
                <w:rFonts w:ascii="Times New Roman" w:hAnsi="Times New Roman"/>
                <w:b w:val="0"/>
                <w:i w:val="0"/>
                <w:color w:val="0000FF"/>
                <w:sz w:val="22"/>
                <w:u w:val="single"/>
              </w:rPr>
              <w:t>https://m.edsoo.ru/83516f40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"https://m.edsoo.ru/8351712a" \h </w:instrText>
            </w:r>
            <w:r>
              <w:fldChar w:fldCharType="separate"/>
            </w:r>
            <w:r>
              <w:rPr>
                <w:rFonts w:ascii="Times New Roman" w:hAnsi="Times New Roman"/>
                <w:b w:val="0"/>
                <w:i w:val="0"/>
                <w:color w:val="0000FF"/>
                <w:sz w:val="22"/>
                <w:u w:val="single"/>
              </w:rPr>
              <w:t>https://m.edsoo.ru/8351712a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Мои друзья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"https://m.edsoo.ru/8351609a" \h </w:instrText>
            </w:r>
            <w:r>
              <w:fldChar w:fldCharType="separate"/>
            </w:r>
            <w:r>
              <w:rPr>
                <w:rFonts w:ascii="Times New Roman" w:hAnsi="Times New Roman"/>
                <w:b w:val="0"/>
                <w:i w:val="0"/>
                <w:color w:val="0000FF"/>
                <w:sz w:val="22"/>
                <w:u w:val="single"/>
              </w:rPr>
              <w:t>https://m.edsoo.ru/8351609a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Мои друзья (мои вещи, одежда)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"https://m.edsoo.ru/83518002" \h </w:instrText>
            </w:r>
            <w:r>
              <w:fldChar w:fldCharType="separate"/>
            </w:r>
            <w:r>
              <w:rPr>
                <w:rFonts w:ascii="Times New Roman" w:hAnsi="Times New Roman"/>
                <w:b w:val="0"/>
                <w:i w:val="0"/>
                <w:color w:val="0000FF"/>
                <w:sz w:val="22"/>
                <w:u w:val="single"/>
              </w:rPr>
              <w:t>https://m.edsoo.ru/83518002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(взаимоотношения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"https://m.edsoo.ru/83515ea6" \h </w:instrText>
            </w:r>
            <w:r>
              <w:fldChar w:fldCharType="separate"/>
            </w:r>
            <w:r>
              <w:rPr>
                <w:rFonts w:ascii="Times New Roman" w:hAnsi="Times New Roman"/>
                <w:b w:val="0"/>
                <w:i w:val="0"/>
                <w:color w:val="0000FF"/>
                <w:sz w:val="22"/>
                <w:u w:val="single"/>
              </w:rPr>
              <w:t>https://m.edsoo.ru/83515ea6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(совместные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"https://m.edsoo.ru/83516252" \h </w:instrText>
            </w:r>
            <w:r>
              <w:fldChar w:fldCharType="separate"/>
            </w:r>
            <w:r>
              <w:rPr>
                <w:rFonts w:ascii="Times New Roman" w:hAnsi="Times New Roman"/>
                <w:b w:val="0"/>
                <w:i w:val="0"/>
                <w:color w:val="0000FF"/>
                <w:sz w:val="22"/>
                <w:u w:val="single"/>
              </w:rPr>
              <w:t>https://m.edsoo.ru/83516252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Члены семьи: описание внешности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"https://m.edsoo.ru/8351655e" \h </w:instrText>
            </w:r>
            <w:r>
              <w:fldChar w:fldCharType="separate"/>
            </w:r>
            <w:r>
              <w:rPr>
                <w:rFonts w:ascii="Times New Roman" w:hAnsi="Times New Roman"/>
                <w:b w:val="0"/>
                <w:i w:val="0"/>
                <w:color w:val="0000FF"/>
                <w:sz w:val="22"/>
                <w:u w:val="single"/>
              </w:rPr>
              <w:t>https://m.edsoo.ru/8351655e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Члены семьи: описание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"https://m.edsoo.ru/835163f6" \h </w:instrText>
            </w:r>
            <w:r>
              <w:fldChar w:fldCharType="separate"/>
            </w:r>
            <w:r>
              <w:rPr>
                <w:rFonts w:ascii="Times New Roman" w:hAnsi="Times New Roman"/>
                <w:b w:val="0"/>
                <w:i w:val="0"/>
                <w:color w:val="0000FF"/>
                <w:sz w:val="22"/>
                <w:u w:val="single"/>
              </w:rPr>
              <w:t>https://m.edsoo.ru/835163f6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описание внешности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"https://m.edsoo.ru/83516c0c" \h </w:instrText>
            </w:r>
            <w:r>
              <w:fldChar w:fldCharType="separate"/>
            </w:r>
            <w:r>
              <w:rPr>
                <w:rFonts w:ascii="Times New Roman" w:hAnsi="Times New Roman"/>
                <w:b w:val="0"/>
                <w:i w:val="0"/>
                <w:color w:val="0000FF"/>
                <w:sz w:val="22"/>
                <w:u w:val="single"/>
              </w:rPr>
              <w:t>https://m.edsoo.ru/83516c0c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описание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"https://m.edsoo.ru/83516dba" \h </w:instrText>
            </w:r>
            <w:r>
              <w:fldChar w:fldCharType="separate"/>
            </w:r>
            <w:r>
              <w:rPr>
                <w:rFonts w:ascii="Times New Roman" w:hAnsi="Times New Roman"/>
                <w:b w:val="0"/>
                <w:i w:val="0"/>
                <w:color w:val="0000FF"/>
                <w:sz w:val="22"/>
                <w:u w:val="single"/>
              </w:rPr>
              <w:t>https://m.edsoo.ru/83516dba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Мой любимый герой (описание внешности и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современных подростков (любимые увлечения)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"https://m.edsoo.ru/8351997a" \h </w:instrText>
            </w:r>
            <w:r>
              <w:fldChar w:fldCharType="separate"/>
            </w:r>
            <w:r>
              <w:rPr>
                <w:rFonts w:ascii="Times New Roman" w:hAnsi="Times New Roman"/>
                <w:b w:val="0"/>
                <w:i w:val="0"/>
                <w:color w:val="0000FF"/>
                <w:sz w:val="22"/>
                <w:u w:val="single"/>
              </w:rPr>
              <w:t>https://m.edsoo.ru/8351997a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современных подростков (любимые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"https://m.edsoo.ru/8351760c" \h </w:instrText>
            </w:r>
            <w:r>
              <w:fldChar w:fldCharType="separate"/>
            </w:r>
            <w:r>
              <w:rPr>
                <w:rFonts w:ascii="Times New Roman" w:hAnsi="Times New Roman"/>
                <w:b w:val="0"/>
                <w:i w:val="0"/>
                <w:color w:val="0000FF"/>
                <w:sz w:val="22"/>
                <w:u w:val="single"/>
              </w:rPr>
              <w:t>https://m.edsoo.ru/8351760c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современных подростков (места для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Мое свободное время (театр)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"https://m.edsoo.ru/835196d2" \h </w:instrText>
            </w:r>
            <w:r>
              <w:fldChar w:fldCharType="separate"/>
            </w:r>
            <w:r>
              <w:rPr>
                <w:rFonts w:ascii="Times New Roman" w:hAnsi="Times New Roman"/>
                <w:b w:val="0"/>
                <w:i w:val="0"/>
                <w:color w:val="0000FF"/>
                <w:sz w:val="22"/>
                <w:u w:val="single"/>
              </w:rPr>
              <w:t>https://m.edsoo.ru/835196d2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Мое свободное время (кино)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(распорядок дня)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"https://m.edsoo.ru/8351a618" \h </w:instrText>
            </w:r>
            <w:r>
              <w:fldChar w:fldCharType="separate"/>
            </w:r>
            <w:r>
              <w:rPr>
                <w:rFonts w:ascii="Times New Roman" w:hAnsi="Times New Roman"/>
                <w:b w:val="0"/>
                <w:i w:val="0"/>
                <w:color w:val="0000FF"/>
                <w:sz w:val="22"/>
                <w:u w:val="single"/>
              </w:rPr>
              <w:t>https://m.edsoo.ru/8351a618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(занятия спортом и активные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"https://m.edsoo.ru/835197fe" \h </w:instrText>
            </w:r>
            <w:r>
              <w:fldChar w:fldCharType="separate"/>
            </w:r>
            <w:r>
              <w:rPr>
                <w:rFonts w:ascii="Times New Roman" w:hAnsi="Times New Roman"/>
                <w:b w:val="0"/>
                <w:i w:val="0"/>
                <w:color w:val="0000FF"/>
                <w:sz w:val="22"/>
                <w:u w:val="single"/>
              </w:rPr>
              <w:t>https://m.edsoo.ru/835197fe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(проводим выходные с пользой для здоровья)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"https://m.edsoo.ru/83518e12" \h </w:instrText>
            </w:r>
            <w:r>
              <w:fldChar w:fldCharType="separate"/>
            </w:r>
            <w:r>
              <w:rPr>
                <w:rFonts w:ascii="Times New Roman" w:hAnsi="Times New Roman"/>
                <w:b w:val="0"/>
                <w:i w:val="0"/>
                <w:color w:val="0000FF"/>
                <w:sz w:val="22"/>
                <w:u w:val="single"/>
              </w:rPr>
              <w:t>https://m.edsoo.ru/83518e12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(здоровое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"https://m.edsoo.ru/835193e4" \h </w:instrText>
            </w:r>
            <w:r>
              <w:fldChar w:fldCharType="separate"/>
            </w:r>
            <w:r>
              <w:rPr>
                <w:rFonts w:ascii="Times New Roman" w:hAnsi="Times New Roman"/>
                <w:b w:val="0"/>
                <w:i w:val="0"/>
                <w:color w:val="0000FF"/>
                <w:sz w:val="22"/>
                <w:u w:val="single"/>
              </w:rPr>
              <w:t>https://m.edsoo.ru/835193e4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(сувениры)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(мои любимые магазины)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(школьные предметы)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(мой любимый предмет)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(расписание уроков)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"https://m.edsoo.ru/83519df8" \h </w:instrText>
            </w:r>
            <w:r>
              <w:fldChar w:fldCharType="separate"/>
            </w:r>
            <w:r>
              <w:rPr>
                <w:rFonts w:ascii="Times New Roman" w:hAnsi="Times New Roman"/>
                <w:b w:val="0"/>
                <w:i w:val="0"/>
                <w:color w:val="0000FF"/>
                <w:sz w:val="22"/>
                <w:u w:val="single"/>
              </w:rPr>
              <w:t>https://m.edsoo.ru/83519df8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(общение с одноклассниками)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"https://m.edsoo.ru/8351a780" \h </w:instrText>
            </w:r>
            <w:r>
              <w:fldChar w:fldCharType="separate"/>
            </w:r>
            <w:r>
              <w:rPr>
                <w:rFonts w:ascii="Times New Roman" w:hAnsi="Times New Roman"/>
                <w:b w:val="0"/>
                <w:i w:val="0"/>
                <w:color w:val="0000FF"/>
                <w:sz w:val="22"/>
                <w:u w:val="single"/>
              </w:rPr>
              <w:t>https://m.edsoo.ru/8351a780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(занятия после уроков)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"https://m.edsoo.ru/8351b414" \h </w:instrText>
            </w:r>
            <w:r>
              <w:fldChar w:fldCharType="separate"/>
            </w:r>
            <w:r>
              <w:rPr>
                <w:rFonts w:ascii="Times New Roman" w:hAnsi="Times New Roman"/>
                <w:b w:val="0"/>
                <w:i w:val="0"/>
                <w:color w:val="0000FF"/>
                <w:sz w:val="22"/>
                <w:u w:val="single"/>
              </w:rPr>
              <w:t>https://m.edsoo.ru/8351b414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"https://m.edsoo.ru/83519ab0" \h </w:instrText>
            </w:r>
            <w:r>
              <w:fldChar w:fldCharType="separate"/>
            </w:r>
            <w:r>
              <w:rPr>
                <w:rFonts w:ascii="Times New Roman" w:hAnsi="Times New Roman"/>
                <w:b w:val="0"/>
                <w:i w:val="0"/>
                <w:color w:val="0000FF"/>
                <w:sz w:val="22"/>
                <w:u w:val="single"/>
              </w:rPr>
              <w:t>https://m.edsoo.ru/83519ab0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"https://m.edsoo.ru/8351b19e" \h </w:instrText>
            </w:r>
            <w:r>
              <w:fldChar w:fldCharType="separate"/>
            </w:r>
            <w:r>
              <w:rPr>
                <w:rFonts w:ascii="Times New Roman" w:hAnsi="Times New Roman"/>
                <w:b w:val="0"/>
                <w:i w:val="0"/>
                <w:color w:val="0000FF"/>
                <w:sz w:val="22"/>
                <w:u w:val="single"/>
              </w:rPr>
              <w:t>https://m.edsoo.ru/8351b19e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"https://m.edsoo.ru/8351b540" \h </w:instrText>
            </w:r>
            <w:r>
              <w:fldChar w:fldCharType="separate"/>
            </w:r>
            <w:r>
              <w:rPr>
                <w:rFonts w:ascii="Times New Roman" w:hAnsi="Times New Roman"/>
                <w:b w:val="0"/>
                <w:i w:val="0"/>
                <w:color w:val="0000FF"/>
                <w:sz w:val="22"/>
                <w:u w:val="single"/>
              </w:rPr>
              <w:t>https://m.edsoo.ru/8351b540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(виды путешествий)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"https://m.edsoo.ru/8351b78e" \h </w:instrText>
            </w:r>
            <w:r>
              <w:fldChar w:fldCharType="separate"/>
            </w:r>
            <w:r>
              <w:rPr>
                <w:rFonts w:ascii="Times New Roman" w:hAnsi="Times New Roman"/>
                <w:b w:val="0"/>
                <w:i w:val="0"/>
                <w:color w:val="0000FF"/>
                <w:sz w:val="22"/>
                <w:u w:val="single"/>
              </w:rPr>
              <w:t>https://m.edsoo.ru/8351b78e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"https://m.edsoo.ru/8351d818" \h </w:instrText>
            </w:r>
            <w:r>
              <w:fldChar w:fldCharType="separate"/>
            </w:r>
            <w:r>
              <w:rPr>
                <w:rFonts w:ascii="Times New Roman" w:hAnsi="Times New Roman"/>
                <w:b w:val="0"/>
                <w:i w:val="0"/>
                <w:color w:val="0000FF"/>
                <w:sz w:val="22"/>
                <w:u w:val="single"/>
              </w:rPr>
              <w:t>https://m.edsoo.ru/8351d818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"https://m.edsoo.ru/8351c2b0" \h </w:instrText>
            </w:r>
            <w:r>
              <w:fldChar w:fldCharType="separate"/>
            </w:r>
            <w:r>
              <w:rPr>
                <w:rFonts w:ascii="Times New Roman" w:hAnsi="Times New Roman"/>
                <w:b w:val="0"/>
                <w:i w:val="0"/>
                <w:color w:val="0000FF"/>
                <w:sz w:val="22"/>
                <w:u w:val="single"/>
              </w:rPr>
              <w:t>https://m.edsoo.ru/8351c2b0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(путешествуем в разное время 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(путешествуем с моей семьей и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(активные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"https://m.edsoo.ru/8351c896" \h </w:instrText>
            </w:r>
            <w:r>
              <w:fldChar w:fldCharType="separate"/>
            </w:r>
            <w:r>
              <w:rPr>
                <w:rFonts w:ascii="Times New Roman" w:hAnsi="Times New Roman"/>
                <w:b w:val="0"/>
                <w:i w:val="0"/>
                <w:color w:val="0000FF"/>
                <w:sz w:val="22"/>
                <w:u w:val="single"/>
              </w:rPr>
              <w:t>https://m.edsoo.ru/8351c896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(детский лагерь)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"https://m.edsoo.ru/8351dc1e" \h </w:instrText>
            </w:r>
            <w:r>
              <w:fldChar w:fldCharType="separate"/>
            </w:r>
            <w:r>
              <w:rPr>
                <w:rFonts w:ascii="Times New Roman" w:hAnsi="Times New Roman"/>
                <w:b w:val="0"/>
                <w:i w:val="0"/>
                <w:color w:val="0000FF"/>
                <w:sz w:val="22"/>
                <w:u w:val="single"/>
              </w:rPr>
              <w:t>https://m.edsoo.ru/8351dc1e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(активности)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"https://m.edsoo.ru/8351bf4a" \h </w:instrText>
            </w:r>
            <w:r>
              <w:fldChar w:fldCharType="separate"/>
            </w:r>
            <w:r>
              <w:rPr>
                <w:rFonts w:ascii="Times New Roman" w:hAnsi="Times New Roman"/>
                <w:b w:val="0"/>
                <w:i w:val="0"/>
                <w:color w:val="0000FF"/>
                <w:sz w:val="22"/>
                <w:u w:val="single"/>
              </w:rPr>
              <w:t>https://m.edsoo.ru/8351bf4a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"https://m.edsoo.ru/8351c74c" \h </w:instrText>
            </w:r>
            <w:r>
              <w:fldChar w:fldCharType="separate"/>
            </w:r>
            <w:r>
              <w:rPr>
                <w:rFonts w:ascii="Times New Roman" w:hAnsi="Times New Roman"/>
                <w:b w:val="0"/>
                <w:i w:val="0"/>
                <w:color w:val="0000FF"/>
                <w:sz w:val="22"/>
                <w:u w:val="single"/>
              </w:rPr>
              <w:t>https://m.edsoo.ru/8351c74c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(поход)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животные)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(домашние животные)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"https://m.edsoo.ru/8351e452" \h </w:instrText>
            </w:r>
            <w:r>
              <w:fldChar w:fldCharType="separate"/>
            </w:r>
            <w:r>
              <w:rPr>
                <w:rFonts w:ascii="Times New Roman" w:hAnsi="Times New Roman"/>
                <w:b w:val="0"/>
                <w:i w:val="0"/>
                <w:color w:val="0000FF"/>
                <w:sz w:val="22"/>
                <w:u w:val="single"/>
              </w:rPr>
              <w:t>https://m.edsoo.ru/8351e452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(описание диких животных)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(животные в зоопарке)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(описание домашних животных)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(животные России)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(животные страны/стран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(насекомые)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(говорим о погоде)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"https://m.edsoo.ru/835182d2" \h </w:instrText>
            </w:r>
            <w:r>
              <w:fldChar w:fldCharType="separate"/>
            </w:r>
            <w:r>
              <w:rPr>
                <w:rFonts w:ascii="Times New Roman" w:hAnsi="Times New Roman"/>
                <w:b w:val="0"/>
                <w:i w:val="0"/>
                <w:color w:val="0000FF"/>
                <w:sz w:val="22"/>
                <w:u w:val="single"/>
              </w:rPr>
              <w:t>https://m.edsoo.ru/835182d2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в разные времена года, месяцы.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"https://m.edsoo.ru/83518444" \h </w:instrText>
            </w:r>
            <w:r>
              <w:fldChar w:fldCharType="separate"/>
            </w:r>
            <w:r>
              <w:rPr>
                <w:rFonts w:ascii="Times New Roman" w:hAnsi="Times New Roman"/>
                <w:b w:val="0"/>
                <w:i w:val="0"/>
                <w:color w:val="0000FF"/>
                <w:sz w:val="22"/>
                <w:u w:val="single"/>
              </w:rPr>
              <w:t>https://m.edsoo.ru/83518444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(моё любимое время 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(различные погодные явления)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"https://m.edsoo.ru/8351e01a" \h </w:instrText>
            </w:r>
            <w:r>
              <w:fldChar w:fldCharType="separate"/>
            </w:r>
            <w:r>
              <w:rPr>
                <w:rFonts w:ascii="Times New Roman" w:hAnsi="Times New Roman"/>
                <w:b w:val="0"/>
                <w:i w:val="0"/>
                <w:color w:val="0000FF"/>
                <w:sz w:val="22"/>
                <w:u w:val="single"/>
              </w:rPr>
              <w:t>https://m.edsoo.ru/8351e01a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Одеваемся по погоде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дикие и домашние животные.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"Природа: дикие и домашние животные.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(жизнь в городе и деревне)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"https://m.edsoo.ru/8351e308" \h </w:instrText>
            </w:r>
            <w:r>
              <w:fldChar w:fldCharType="separate"/>
            </w:r>
            <w:r>
              <w:rPr>
                <w:rFonts w:ascii="Times New Roman" w:hAnsi="Times New Roman"/>
                <w:b w:val="0"/>
                <w:i w:val="0"/>
                <w:color w:val="0000FF"/>
                <w:sz w:val="22"/>
                <w:u w:val="single"/>
              </w:rPr>
              <w:t>https://m.edsoo.ru/8351e308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"https://m.edsoo.ru/8351e6e6" \h </w:instrText>
            </w:r>
            <w:r>
              <w:fldChar w:fldCharType="separate"/>
            </w:r>
            <w:r>
              <w:rPr>
                <w:rFonts w:ascii="Times New Roman" w:hAnsi="Times New Roman"/>
                <w:b w:val="0"/>
                <w:i w:val="0"/>
                <w:color w:val="0000FF"/>
                <w:sz w:val="22"/>
                <w:u w:val="single"/>
              </w:rPr>
              <w:t>https://m.edsoo.ru/8351e6e6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(типы домов)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"https://m.edsoo.ru/8351eaec" \h </w:instrText>
            </w:r>
            <w:r>
              <w:fldChar w:fldCharType="separate"/>
            </w:r>
            <w:r>
              <w:rPr>
                <w:rFonts w:ascii="Times New Roman" w:hAnsi="Times New Roman"/>
                <w:b w:val="0"/>
                <w:i w:val="0"/>
                <w:color w:val="0000FF"/>
                <w:sz w:val="22"/>
                <w:u w:val="single"/>
              </w:rPr>
              <w:t>https://m.edsoo.ru/8351eaec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"https://m.edsoo.ru/8351e59c" \h </w:instrText>
            </w:r>
            <w:r>
              <w:fldChar w:fldCharType="separate"/>
            </w:r>
            <w:r>
              <w:rPr>
                <w:rFonts w:ascii="Times New Roman" w:hAnsi="Times New Roman"/>
                <w:b w:val="0"/>
                <w:i w:val="0"/>
                <w:color w:val="0000FF"/>
                <w:sz w:val="22"/>
                <w:u w:val="single"/>
              </w:rPr>
              <w:t>https://m.edsoo.ru/8351e59c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(в квартире, в доме)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(описание квартиры, дома)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(как пройти к моему дому)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"https://m.edsoo.ru/8351fdd4" \h </w:instrText>
            </w:r>
            <w:r>
              <w:fldChar w:fldCharType="separate"/>
            </w:r>
            <w:r>
              <w:rPr>
                <w:rFonts w:ascii="Times New Roman" w:hAnsi="Times New Roman"/>
                <w:b w:val="0"/>
                <w:i w:val="0"/>
                <w:color w:val="0000FF"/>
                <w:sz w:val="22"/>
                <w:u w:val="single"/>
              </w:rPr>
              <w:t>https://m.edsoo.ru/8351fdd4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транспорта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"https://m.edsoo.ru/8351c134" \h </w:instrText>
            </w:r>
            <w:r>
              <w:fldChar w:fldCharType="separate"/>
            </w:r>
            <w:r>
              <w:rPr>
                <w:rFonts w:ascii="Times New Roman" w:hAnsi="Times New Roman"/>
                <w:b w:val="0"/>
                <w:i w:val="0"/>
                <w:color w:val="0000FF"/>
                <w:sz w:val="22"/>
                <w:u w:val="single"/>
              </w:rPr>
              <w:t>https://m.edsoo.ru/8351c134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"Родной город (село).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"Родной город (село).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(географическое положение)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(культура и традиции)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(национальные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"https://m.edsoo.ru/8351f3c0" \h </w:instrText>
            </w:r>
            <w:r>
              <w:fldChar w:fldCharType="separate"/>
            </w:r>
            <w:r>
              <w:rPr>
                <w:rFonts w:ascii="Times New Roman" w:hAnsi="Times New Roman"/>
                <w:b w:val="0"/>
                <w:i w:val="0"/>
                <w:color w:val="0000FF"/>
                <w:sz w:val="22"/>
                <w:u w:val="single"/>
              </w:rPr>
              <w:t>https://m.edsoo.ru/8351f3c0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(народное творчество)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"https://m.edsoo.ru/8351f4f6" \h </w:instrText>
            </w:r>
            <w:r>
              <w:fldChar w:fldCharType="separate"/>
            </w:r>
            <w:r>
              <w:rPr>
                <w:rFonts w:ascii="Times New Roman" w:hAnsi="Times New Roman"/>
                <w:b w:val="0"/>
                <w:i w:val="0"/>
                <w:color w:val="0000FF"/>
                <w:sz w:val="22"/>
                <w:u w:val="single"/>
              </w:rPr>
              <w:t>https://m.edsoo.ru/8351f4f6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"https://m.edsoo.ru/8351fa14" \h </w:instrText>
            </w:r>
            <w:r>
              <w:fldChar w:fldCharType="separate"/>
            </w:r>
            <w:r>
              <w:rPr>
                <w:rFonts w:ascii="Times New Roman" w:hAnsi="Times New Roman"/>
                <w:b w:val="0"/>
                <w:i w:val="0"/>
                <w:color w:val="0000FF"/>
                <w:sz w:val="22"/>
                <w:u w:val="single"/>
              </w:rPr>
              <w:t>https://m.edsoo.ru/8351fa14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"https://m.edsoo.ru/8351fb7c" \h </w:instrText>
            </w:r>
            <w:r>
              <w:fldChar w:fldCharType="separate"/>
            </w:r>
            <w:r>
              <w:rPr>
                <w:rFonts w:ascii="Times New Roman" w:hAnsi="Times New Roman"/>
                <w:b w:val="0"/>
                <w:i w:val="0"/>
                <w:color w:val="0000FF"/>
                <w:sz w:val="22"/>
                <w:u w:val="single"/>
              </w:rPr>
              <w:t>https://m.edsoo.ru/8351fb7c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"https://m.edsoo.ru/8351fcb2" \h </w:instrText>
            </w:r>
            <w:r>
              <w:fldChar w:fldCharType="separate"/>
            </w:r>
            <w:r>
              <w:rPr>
                <w:rFonts w:ascii="Times New Roman" w:hAnsi="Times New Roman"/>
                <w:b w:val="0"/>
                <w:i w:val="0"/>
                <w:color w:val="0000FF"/>
                <w:sz w:val="22"/>
                <w:u w:val="single"/>
              </w:rPr>
              <w:t>https://m.edsoo.ru/8351fcb2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"https://m.edsoo.ru/8351feec" \h </w:instrText>
            </w:r>
            <w:r>
              <w:fldChar w:fldCharType="separate"/>
            </w:r>
            <w:r>
              <w:rPr>
                <w:rFonts w:ascii="Times New Roman" w:hAnsi="Times New Roman"/>
                <w:b w:val="0"/>
                <w:i w:val="0"/>
                <w:color w:val="0000FF"/>
                <w:sz w:val="22"/>
                <w:u w:val="single"/>
              </w:rPr>
              <w:t>https://m.edsoo.ru/8351feec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"https://m.edsoo.ru/8352000e" \h </w:instrText>
            </w:r>
            <w:r>
              <w:fldChar w:fldCharType="separate"/>
            </w:r>
            <w:r>
              <w:rPr>
                <w:rFonts w:ascii="Times New Roman" w:hAnsi="Times New Roman"/>
                <w:b w:val="0"/>
                <w:i w:val="0"/>
                <w:color w:val="0000FF"/>
                <w:sz w:val="22"/>
                <w:u w:val="single"/>
              </w:rPr>
              <w:t>https://m.edsoo.ru/8352000e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Достопримечательности стран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(национальные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(национальные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(традиции)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(сувениры)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(типичные здания и строения)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"https://m.edsoo.ru/8352075c" \h </w:instrText>
            </w:r>
            <w:r>
              <w:fldChar w:fldCharType="separate"/>
            </w:r>
            <w:r>
              <w:rPr>
                <w:rFonts w:ascii="Times New Roman" w:hAnsi="Times New Roman"/>
                <w:b w:val="0"/>
                <w:i w:val="0"/>
                <w:color w:val="0000FF"/>
                <w:sz w:val="22"/>
                <w:u w:val="single"/>
              </w:rPr>
              <w:t>https://m.edsoo.ru/8352075c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"https://m.edsoo.ru/8352089c" \h </w:instrText>
            </w:r>
            <w:r>
              <w:fldChar w:fldCharType="separate"/>
            </w:r>
            <w:r>
              <w:rPr>
                <w:rFonts w:ascii="Times New Roman" w:hAnsi="Times New Roman"/>
                <w:b w:val="0"/>
                <w:i w:val="0"/>
                <w:color w:val="0000FF"/>
                <w:sz w:val="22"/>
                <w:u w:val="single"/>
              </w:rPr>
              <w:t>https://m.edsoo.ru/8352089c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"https://m.edsoo.ru/8351745e" \h </w:instrText>
            </w:r>
            <w:r>
              <w:fldChar w:fldCharType="separate"/>
            </w:r>
            <w:r>
              <w:rPr>
                <w:rFonts w:ascii="Times New Roman" w:hAnsi="Times New Roman"/>
                <w:b w:val="0"/>
                <w:i w:val="0"/>
                <w:color w:val="0000FF"/>
                <w:sz w:val="22"/>
                <w:u w:val="single"/>
              </w:rPr>
              <w:t>https://m.edsoo.ru/8351745e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"https://m.edsoo.ru/835209d2" \h </w:instrText>
            </w:r>
            <w:r>
              <w:fldChar w:fldCharType="separate"/>
            </w:r>
            <w:r>
              <w:rPr>
                <w:rFonts w:ascii="Times New Roman" w:hAnsi="Times New Roman"/>
                <w:b w:val="0"/>
                <w:i w:val="0"/>
                <w:color w:val="0000FF"/>
                <w:sz w:val="22"/>
                <w:u w:val="single"/>
              </w:rPr>
              <w:t>https://m.edsoo.ru/835209d2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5"/>
        <w:gridCol w:w="3654"/>
        <w:gridCol w:w="1032"/>
        <w:gridCol w:w="2004"/>
        <w:gridCol w:w="2158"/>
        <w:gridCol w:w="1507"/>
        <w:gridCol w:w="26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(члены семьи)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"https://m.edsoo.ru/83521d78" \h </w:instrText>
            </w:r>
            <w:r>
              <w:fldChar w:fldCharType="separate"/>
            </w:r>
            <w:r>
              <w:rPr>
                <w:rFonts w:ascii="Times New Roman" w:hAnsi="Times New Roman"/>
                <w:b w:val="0"/>
                <w:i w:val="0"/>
                <w:color w:val="0000FF"/>
                <w:sz w:val="22"/>
                <w:u w:val="single"/>
              </w:rPr>
              <w:t>https://m.edsoo.ru/83521d78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"https://m.edsoo.ru/83521ea4" \h </w:instrText>
            </w:r>
            <w:r>
              <w:fldChar w:fldCharType="separate"/>
            </w:r>
            <w:r>
              <w:rPr>
                <w:rFonts w:ascii="Times New Roman" w:hAnsi="Times New Roman"/>
                <w:b w:val="0"/>
                <w:i w:val="0"/>
                <w:color w:val="0000FF"/>
                <w:sz w:val="22"/>
                <w:u w:val="single"/>
              </w:rPr>
              <w:t>https://m.edsoo.ru/83521ea4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(личные данные)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"https://m.edsoo.ru/83521fc6" \h </w:instrText>
            </w:r>
            <w:r>
              <w:fldChar w:fldCharType="separate"/>
            </w:r>
            <w:r>
              <w:rPr>
                <w:rFonts w:ascii="Times New Roman" w:hAnsi="Times New Roman"/>
                <w:b w:val="0"/>
                <w:i w:val="0"/>
                <w:color w:val="0000FF"/>
                <w:sz w:val="22"/>
                <w:u w:val="single"/>
              </w:rPr>
              <w:t>https://m.edsoo.ru/83521fc6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"https://m.edsoo.ru/83520ef0" \h </w:instrText>
            </w:r>
            <w:r>
              <w:fldChar w:fldCharType="separate"/>
            </w:r>
            <w:r>
              <w:rPr>
                <w:rFonts w:ascii="Times New Roman" w:hAnsi="Times New Roman"/>
                <w:b w:val="0"/>
                <w:i w:val="0"/>
                <w:color w:val="0000FF"/>
                <w:sz w:val="22"/>
                <w:u w:val="single"/>
              </w:rPr>
              <w:t>https://m.edsoo.ru/83520ef0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(приглашение на праздник)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(мой дом, квартира)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"https://m.edsoo.ru/83521472" \h </w:instrText>
            </w:r>
            <w:r>
              <w:fldChar w:fldCharType="separate"/>
            </w:r>
            <w:r>
              <w:rPr>
                <w:rFonts w:ascii="Times New Roman" w:hAnsi="Times New Roman"/>
                <w:b w:val="0"/>
                <w:i w:val="0"/>
                <w:color w:val="0000FF"/>
                <w:sz w:val="22"/>
                <w:u w:val="single"/>
              </w:rPr>
              <w:t>https://m.edsoo.ru/83521472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(обустраиваем дом, квартиру)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(готовимся к празднику)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(празднуем Новый год)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"https://m.edsoo.ru/83521030" \h </w:instrText>
            </w:r>
            <w:r>
              <w:fldChar w:fldCharType="separate"/>
            </w:r>
            <w:r>
              <w:rPr>
                <w:rFonts w:ascii="Times New Roman" w:hAnsi="Times New Roman"/>
                <w:b w:val="0"/>
                <w:i w:val="0"/>
                <w:color w:val="0000FF"/>
                <w:sz w:val="22"/>
                <w:u w:val="single"/>
              </w:rPr>
              <w:t>https://m.edsoo.ru/83521030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(покупаем подарок)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"https://m.edsoo.ru/83521922" \h </w:instrText>
            </w:r>
            <w:r>
              <w:fldChar w:fldCharType="separate"/>
            </w:r>
            <w:r>
              <w:rPr>
                <w:rFonts w:ascii="Times New Roman" w:hAnsi="Times New Roman"/>
                <w:b w:val="0"/>
                <w:i w:val="0"/>
                <w:color w:val="0000FF"/>
                <w:sz w:val="22"/>
                <w:u w:val="single"/>
              </w:rPr>
              <w:t>https://m.edsoo.ru/83521922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(праздничное настроение)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(дорогие памяти игрушки)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(правила поведения)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"https://m.edsoo.ru/835216d4" \h </w:instrText>
            </w:r>
            <w:r>
              <w:fldChar w:fldCharType="separate"/>
            </w:r>
            <w:r>
              <w:rPr>
                <w:rFonts w:ascii="Times New Roman" w:hAnsi="Times New Roman"/>
                <w:b w:val="0"/>
                <w:i w:val="0"/>
                <w:color w:val="0000FF"/>
                <w:sz w:val="22"/>
                <w:u w:val="single"/>
              </w:rPr>
              <w:t>https://m.edsoo.ru/835216d4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"https://m.edsoo.ru/8352220a" \h </w:instrText>
            </w:r>
            <w:r>
              <w:fldChar w:fldCharType="separate"/>
            </w:r>
            <w:r>
              <w:rPr>
                <w:rFonts w:ascii="Times New Roman" w:hAnsi="Times New Roman"/>
                <w:b w:val="0"/>
                <w:i w:val="0"/>
                <w:color w:val="0000FF"/>
                <w:sz w:val="22"/>
                <w:u w:val="single"/>
              </w:rPr>
              <w:t>https://m.edsoo.ru/8352220a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Мой любимый герой (описание)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"https://m.edsoo.ru/835220de" \h </w:instrText>
            </w:r>
            <w:r>
              <w:fldChar w:fldCharType="separate"/>
            </w:r>
            <w:r>
              <w:rPr>
                <w:rFonts w:ascii="Times New Roman" w:hAnsi="Times New Roman"/>
                <w:b w:val="0"/>
                <w:i w:val="0"/>
                <w:color w:val="0000FF"/>
                <w:sz w:val="22"/>
                <w:u w:val="single"/>
              </w:rPr>
              <w:t>https://m.edsoo.ru/835220de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(выбор занятий)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"https://m.edsoo.ru/83522cdc" \h </w:instrText>
            </w:r>
            <w:r>
              <w:fldChar w:fldCharType="separate"/>
            </w:r>
            <w:r>
              <w:rPr>
                <w:rFonts w:ascii="Times New Roman" w:hAnsi="Times New Roman"/>
                <w:b w:val="0"/>
                <w:i w:val="0"/>
                <w:color w:val="0000FF"/>
                <w:sz w:val="22"/>
                <w:u w:val="single"/>
              </w:rPr>
              <w:t>https://m.edsoo.ru/83522cdc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(любимые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(мой выходной день)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"https://m.edsoo.ru/83523d4e" \h </w:instrText>
            </w:r>
            <w:r>
              <w:fldChar w:fldCharType="separate"/>
            </w:r>
            <w:r>
              <w:rPr>
                <w:rFonts w:ascii="Times New Roman" w:hAnsi="Times New Roman"/>
                <w:b w:val="0"/>
                <w:i w:val="0"/>
                <w:color w:val="0000FF"/>
                <w:sz w:val="22"/>
                <w:u w:val="single"/>
              </w:rPr>
              <w:t>https://m.edsoo.ru/83523d4e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(увлечения и хобби)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"https://m.edsoo.ru/83522336" \h </w:instrText>
            </w:r>
            <w:r>
              <w:fldChar w:fldCharType="separate"/>
            </w:r>
            <w:r>
              <w:rPr>
                <w:rFonts w:ascii="Times New Roman" w:hAnsi="Times New Roman"/>
                <w:b w:val="0"/>
                <w:i w:val="0"/>
                <w:color w:val="0000FF"/>
                <w:sz w:val="22"/>
                <w:u w:val="single"/>
              </w:rPr>
              <w:t>https://m.edsoo.ru/83522336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(любимые игры)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(распорядок дня)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(распорядок дня моего друга)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"https://m.edsoo.ru/8352320e" \h </w:instrText>
            </w:r>
            <w:r>
              <w:fldChar w:fldCharType="separate"/>
            </w:r>
            <w:r>
              <w:rPr>
                <w:rFonts w:ascii="Times New Roman" w:hAnsi="Times New Roman"/>
                <w:b w:val="0"/>
                <w:i w:val="0"/>
                <w:color w:val="0000FF"/>
                <w:sz w:val="22"/>
                <w:u w:val="single"/>
              </w:rPr>
              <w:t>https://m.edsoo.ru/8352320e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(список покупок)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(меню)</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(ингредиенты любимого блюда)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"https://m.edsoo.ru/8352f73e" \h </w:instrText>
            </w:r>
            <w:r>
              <w:fldChar w:fldCharType="separate"/>
            </w:r>
            <w:r>
              <w:rPr>
                <w:rFonts w:ascii="Times New Roman" w:hAnsi="Times New Roman"/>
                <w:b w:val="0"/>
                <w:i w:val="0"/>
                <w:color w:val="0000FF"/>
                <w:sz w:val="22"/>
                <w:u w:val="single"/>
              </w:rPr>
              <w:t>https://m.edsoo.ru/8352f73e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"https://m.edsoo.ru/83522480" \h </w:instrText>
            </w:r>
            <w:r>
              <w:fldChar w:fldCharType="separate"/>
            </w:r>
            <w:r>
              <w:rPr>
                <w:rFonts w:ascii="Times New Roman" w:hAnsi="Times New Roman"/>
                <w:b w:val="0"/>
                <w:i w:val="0"/>
                <w:color w:val="0000FF"/>
                <w:sz w:val="22"/>
                <w:u w:val="single"/>
              </w:rPr>
              <w:t>https://m.edsoo.ru/83522480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(обувь)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"https://m.edsoo.ru/83522481" \h </w:instrText>
            </w:r>
            <w:r>
              <w:fldChar w:fldCharType="separate"/>
            </w:r>
            <w:r>
              <w:rPr>
                <w:rFonts w:ascii="Times New Roman" w:hAnsi="Times New Roman"/>
                <w:b w:val="0"/>
                <w:i w:val="0"/>
                <w:color w:val="0000FF"/>
                <w:sz w:val="22"/>
                <w:u w:val="single"/>
              </w:rPr>
              <w:t>https://m.edsoo.ru/83522481</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(любимый предмет)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"https://m.edsoo.ru/8352511c" \h </w:instrText>
            </w:r>
            <w:r>
              <w:fldChar w:fldCharType="separate"/>
            </w:r>
            <w:r>
              <w:rPr>
                <w:rFonts w:ascii="Times New Roman" w:hAnsi="Times New Roman"/>
                <w:b w:val="0"/>
                <w:i w:val="0"/>
                <w:color w:val="0000FF"/>
                <w:sz w:val="22"/>
                <w:u w:val="single"/>
              </w:rPr>
              <w:t>https://m.edsoo.ru/8352511c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(правила поведения в школе)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"https://m.edsoo.ru/83524960" \h </w:instrText>
            </w:r>
            <w:r>
              <w:fldChar w:fldCharType="separate"/>
            </w:r>
            <w:r>
              <w:rPr>
                <w:rFonts w:ascii="Times New Roman" w:hAnsi="Times New Roman"/>
                <w:b w:val="0"/>
                <w:i w:val="0"/>
                <w:color w:val="0000FF"/>
                <w:sz w:val="22"/>
                <w:u w:val="single"/>
              </w:rPr>
              <w:t>https://m.edsoo.ru/83524960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"https://m.edsoo.ru/8352593c" \h </w:instrText>
            </w:r>
            <w:r>
              <w:fldChar w:fldCharType="separate"/>
            </w:r>
            <w:r>
              <w:rPr>
                <w:rFonts w:ascii="Times New Roman" w:hAnsi="Times New Roman"/>
                <w:b w:val="0"/>
                <w:i w:val="0"/>
                <w:color w:val="0000FF"/>
                <w:sz w:val="22"/>
                <w:u w:val="single"/>
              </w:rPr>
              <w:t>https://m.edsoo.ru/8352593c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годы (планы на отдых)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"https://m.edsoo.ru/83526d5a" \h </w:instrText>
            </w:r>
            <w:r>
              <w:fldChar w:fldCharType="separate"/>
            </w:r>
            <w:r>
              <w:rPr>
                <w:rFonts w:ascii="Times New Roman" w:hAnsi="Times New Roman"/>
                <w:b w:val="0"/>
                <w:i w:val="0"/>
                <w:color w:val="0000FF"/>
                <w:sz w:val="22"/>
                <w:u w:val="single"/>
              </w:rPr>
              <w:t>https://m.edsoo.ru/83526d5a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годы (активности на отдыхе)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"https://m.edsoo.ru/83526094" \h </w:instrText>
            </w:r>
            <w:r>
              <w:fldChar w:fldCharType="separate"/>
            </w:r>
            <w:r>
              <w:rPr>
                <w:rFonts w:ascii="Times New Roman" w:hAnsi="Times New Roman"/>
                <w:b w:val="0"/>
                <w:i w:val="0"/>
                <w:color w:val="0000FF"/>
                <w:sz w:val="22"/>
                <w:u w:val="single"/>
              </w:rPr>
              <w:t>https://m.edsoo.ru/83526094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годы (в гостинице)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"https://m.edsoo.ru/8351c436" \h </w:instrText>
            </w:r>
            <w:r>
              <w:fldChar w:fldCharType="separate"/>
            </w:r>
            <w:r>
              <w:rPr>
                <w:rFonts w:ascii="Times New Roman" w:hAnsi="Times New Roman"/>
                <w:b w:val="0"/>
                <w:i w:val="0"/>
                <w:color w:val="0000FF"/>
                <w:sz w:val="22"/>
                <w:u w:val="single"/>
              </w:rPr>
              <w:t>https://m.edsoo.ru/8351c436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годы (отдых на море)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"https://m.edsoo.ru/835266ca" \h </w:instrText>
            </w:r>
            <w:r>
              <w:fldChar w:fldCharType="separate"/>
            </w:r>
            <w:r>
              <w:rPr>
                <w:rFonts w:ascii="Times New Roman" w:hAnsi="Times New Roman"/>
                <w:b w:val="0"/>
                <w:i w:val="0"/>
                <w:color w:val="0000FF"/>
                <w:sz w:val="22"/>
                <w:u w:val="single"/>
              </w:rPr>
              <w:t>https://m.edsoo.ru/835266ca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Климат,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"https://m.edsoo.ru/835288da" \h </w:instrText>
            </w:r>
            <w:r>
              <w:fldChar w:fldCharType="separate"/>
            </w:r>
            <w:r>
              <w:rPr>
                <w:rFonts w:ascii="Times New Roman" w:hAnsi="Times New Roman"/>
                <w:b w:val="0"/>
                <w:i w:val="0"/>
                <w:color w:val="0000FF"/>
                <w:sz w:val="22"/>
                <w:u w:val="single"/>
              </w:rPr>
              <w:t>https://m.edsoo.ru/835288da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Климат, погода (одеваемся по погоде)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"https://m.edsoo.ru/83528b3c" \h </w:instrText>
            </w:r>
            <w:r>
              <w:fldChar w:fldCharType="separate"/>
            </w:r>
            <w:r>
              <w:rPr>
                <w:rFonts w:ascii="Times New Roman" w:hAnsi="Times New Roman"/>
                <w:b w:val="0"/>
                <w:i w:val="0"/>
                <w:color w:val="0000FF"/>
                <w:sz w:val="22"/>
                <w:u w:val="single"/>
              </w:rPr>
              <w:t>https://m.edsoo.ru/83528b3c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в зоопарке)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(мой район)</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(городские службы)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(безопасность на дорогах)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(на улицах города)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"https://m.edsoo.ru/835293b6" \h </w:instrText>
            </w:r>
            <w:r>
              <w:fldChar w:fldCharType="separate"/>
            </w:r>
            <w:r>
              <w:rPr>
                <w:rFonts w:ascii="Times New Roman" w:hAnsi="Times New Roman"/>
                <w:b w:val="0"/>
                <w:i w:val="0"/>
                <w:color w:val="0000FF"/>
                <w:sz w:val="22"/>
                <w:u w:val="single"/>
              </w:rPr>
              <w:t>https://m.edsoo.ru/835293b6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(виды транспорта)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"https://m.edsoo.ru/8352905a" \h </w:instrText>
            </w:r>
            <w:r>
              <w:fldChar w:fldCharType="separate"/>
            </w:r>
            <w:r>
              <w:rPr>
                <w:rFonts w:ascii="Times New Roman" w:hAnsi="Times New Roman"/>
                <w:b w:val="0"/>
                <w:i w:val="0"/>
                <w:color w:val="0000FF"/>
                <w:sz w:val="22"/>
                <w:u w:val="single"/>
              </w:rPr>
              <w:t>https://m.edsoo.ru/8352905a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(ориентируемся по карте)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(договариваемся о встрече)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(договариваемся о встрече)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(заказ по телефону, через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(прошлое)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(учреждения и здания)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(служба потерянных вещей)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(куда пойти?)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"https://m.edsoo.ru/83528eac" \h </w:instrText>
            </w:r>
            <w:r>
              <w:fldChar w:fldCharType="separate"/>
            </w:r>
            <w:r>
              <w:rPr>
                <w:rFonts w:ascii="Times New Roman" w:hAnsi="Times New Roman"/>
                <w:b w:val="0"/>
                <w:i w:val="0"/>
                <w:color w:val="0000FF"/>
                <w:sz w:val="22"/>
                <w:u w:val="single"/>
              </w:rPr>
              <w:t>https://m.edsoo.ru/83528eac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(правила поведения)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(следим за чистотой и порядком)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(моя дача, дом в деревне)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"https://m.edsoo.ru/83529208" \h </w:instrText>
            </w:r>
            <w:r>
              <w:fldChar w:fldCharType="separate"/>
            </w:r>
            <w:r>
              <w:rPr>
                <w:rFonts w:ascii="Times New Roman" w:hAnsi="Times New Roman"/>
                <w:b w:val="0"/>
                <w:i w:val="0"/>
                <w:color w:val="0000FF"/>
                <w:sz w:val="22"/>
                <w:u w:val="single"/>
              </w:rPr>
              <w:t>https://m.edsoo.ru/83529208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"https://m.edsoo.ru/83528cea" \h </w:instrText>
            </w:r>
            <w:r>
              <w:fldChar w:fldCharType="separate"/>
            </w:r>
            <w:r>
              <w:rPr>
                <w:rFonts w:ascii="Times New Roman" w:hAnsi="Times New Roman"/>
                <w:b w:val="0"/>
                <w:i w:val="0"/>
                <w:color w:val="0000FF"/>
                <w:sz w:val="22"/>
                <w:u w:val="single"/>
              </w:rPr>
              <w:t>https://m.edsoo.ru/83528cea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(флаги)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"https://m.edsoo.ru/8352a05e" \h </w:instrText>
            </w:r>
            <w:r>
              <w:fldChar w:fldCharType="separate"/>
            </w:r>
            <w:r>
              <w:rPr>
                <w:rFonts w:ascii="Times New Roman" w:hAnsi="Times New Roman"/>
                <w:b w:val="0"/>
                <w:i w:val="0"/>
                <w:color w:val="0000FF"/>
                <w:sz w:val="22"/>
                <w:u w:val="single"/>
              </w:rPr>
              <w:t>https://m.edsoo.ru/8352a05e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(тур по столице)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fldChar w:fldCharType="begin"/>
            </w:r>
            <w:r>
              <w:instrText xml:space="preserve"> HYPERLINK "https://m.edsoo.ru/83529f00" \h </w:instrText>
            </w:r>
            <w:r>
              <w:fldChar w:fldCharType="separate"/>
            </w:r>
            <w:r>
              <w:rPr>
                <w:rFonts w:ascii="Times New Roman" w:hAnsi="Times New Roman"/>
                <w:b w:val="0"/>
                <w:i w:val="0"/>
                <w:color w:val="0000FF"/>
                <w:sz w:val="22"/>
                <w:u w:val="single"/>
              </w:rPr>
              <w:t>https://m.edsoo.ru/83529f00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(фестивали)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(архитектурные объекты)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(знаменитые исторические места)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(традиции 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"https://m.edsoo.ru/8352b26a" \h </w:instrText>
            </w:r>
            <w:r>
              <w:fldChar w:fldCharType="separate"/>
            </w:r>
            <w:r>
              <w:rPr>
                <w:rFonts w:ascii="Times New Roman" w:hAnsi="Times New Roman"/>
                <w:b w:val="0"/>
                <w:i w:val="0"/>
                <w:color w:val="0000FF"/>
                <w:sz w:val="22"/>
                <w:u w:val="single"/>
              </w:rPr>
              <w:t>https://m.edsoo.ru/8352b26a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"https://m.edsoo.ru/8352b0a8" \h </w:instrText>
            </w:r>
            <w:r>
              <w:fldChar w:fldCharType="separate"/>
            </w:r>
            <w:r>
              <w:rPr>
                <w:rFonts w:ascii="Times New Roman" w:hAnsi="Times New Roman"/>
                <w:b w:val="0"/>
                <w:i w:val="0"/>
                <w:color w:val="0000FF"/>
                <w:sz w:val="22"/>
                <w:u w:val="single"/>
              </w:rPr>
              <w:t>https://m.edsoo.ru/8352b0a8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"https://m.edsoo.ru/8352b800" \h </w:instrText>
            </w:r>
            <w:r>
              <w:fldChar w:fldCharType="separate"/>
            </w:r>
            <w:r>
              <w:rPr>
                <w:rFonts w:ascii="Times New Roman" w:hAnsi="Times New Roman"/>
                <w:b w:val="0"/>
                <w:i w:val="0"/>
                <w:color w:val="0000FF"/>
                <w:sz w:val="22"/>
                <w:u w:val="single"/>
              </w:rPr>
              <w:t>https://m.edsoo.ru/8352b800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"https://m.edsoo.ru/8352b9ea" \h </w:instrText>
            </w:r>
            <w:r>
              <w:fldChar w:fldCharType="separate"/>
            </w:r>
            <w:r>
              <w:rPr>
                <w:rFonts w:ascii="Times New Roman" w:hAnsi="Times New Roman"/>
                <w:b w:val="0"/>
                <w:i w:val="0"/>
                <w:color w:val="0000FF"/>
                <w:sz w:val="22"/>
                <w:u w:val="single"/>
              </w:rPr>
              <w:t>https://m.edsoo.ru/8352b9ea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(писатели, поэты,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5"/>
        <w:gridCol w:w="3654"/>
        <w:gridCol w:w="1032"/>
        <w:gridCol w:w="2004"/>
        <w:gridCol w:w="2158"/>
        <w:gridCol w:w="1507"/>
        <w:gridCol w:w="26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"https://m.edsoo.ru/83538ab4" \h </w:instrText>
            </w:r>
            <w:r>
              <w:fldChar w:fldCharType="separate"/>
            </w:r>
            <w:r>
              <w:rPr>
                <w:rFonts w:ascii="Times New Roman" w:hAnsi="Times New Roman"/>
                <w:b w:val="0"/>
                <w:i w:val="0"/>
                <w:color w:val="0000FF"/>
                <w:sz w:val="22"/>
                <w:u w:val="single"/>
              </w:rPr>
              <w:t>https://m.edsoo.ru/83538ab4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"https://m.edsoo.ru/8353832a" \h </w:instrText>
            </w:r>
            <w:r>
              <w:fldChar w:fldCharType="separate"/>
            </w:r>
            <w:r>
              <w:rPr>
                <w:rFonts w:ascii="Times New Roman" w:hAnsi="Times New Roman"/>
                <w:b w:val="0"/>
                <w:i w:val="0"/>
                <w:color w:val="0000FF"/>
                <w:sz w:val="22"/>
                <w:u w:val="single"/>
              </w:rPr>
              <w:t>https://m.edsoo.ru/8353832a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"https://m.edsoo.ru/835385dc" \h </w:instrText>
            </w:r>
            <w:r>
              <w:fldChar w:fldCharType="separate"/>
            </w:r>
            <w:r>
              <w:rPr>
                <w:rFonts w:ascii="Times New Roman" w:hAnsi="Times New Roman"/>
                <w:b w:val="0"/>
                <w:i w:val="0"/>
                <w:color w:val="0000FF"/>
                <w:sz w:val="22"/>
                <w:u w:val="single"/>
              </w:rPr>
              <w:t>https://m.edsoo.ru/835385dc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(проводим время вместе)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"https://m.edsoo.ru/8352c5fc" \h </w:instrText>
            </w:r>
            <w:r>
              <w:fldChar w:fldCharType="separate"/>
            </w:r>
            <w:r>
              <w:rPr>
                <w:rFonts w:ascii="Times New Roman" w:hAnsi="Times New Roman"/>
                <w:b w:val="0"/>
                <w:i w:val="0"/>
                <w:color w:val="0000FF"/>
                <w:sz w:val="22"/>
                <w:u w:val="single"/>
              </w:rPr>
              <w:t>https://m.edsoo.ru/8352c5fc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(делимся новостями)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Семейные праздники. (подарки)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(обязанности по дому)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"https://m.edsoo.ru/8352c782" \h </w:instrText>
            </w:r>
            <w:r>
              <w:fldChar w:fldCharType="separate"/>
            </w:r>
            <w:r>
              <w:rPr>
                <w:rFonts w:ascii="Times New Roman" w:hAnsi="Times New Roman"/>
                <w:b w:val="0"/>
                <w:i w:val="0"/>
                <w:color w:val="0000FF"/>
                <w:sz w:val="22"/>
                <w:u w:val="single"/>
              </w:rPr>
              <w:t>https://m.edsoo.ru/8352c782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"https://m.edsoo.ru/8352d06a" \h </w:instrText>
            </w:r>
            <w:r>
              <w:fldChar w:fldCharType="separate"/>
            </w:r>
            <w:r>
              <w:rPr>
                <w:rFonts w:ascii="Times New Roman" w:hAnsi="Times New Roman"/>
                <w:b w:val="0"/>
                <w:i w:val="0"/>
                <w:color w:val="0000FF"/>
                <w:sz w:val="22"/>
                <w:u w:val="single"/>
              </w:rPr>
              <w:t>https://m.edsoo.ru/8352d06a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"https://m.edsoo.ru/8352d218" \h </w:instrText>
            </w:r>
            <w:r>
              <w:fldChar w:fldCharType="separate"/>
            </w:r>
            <w:r>
              <w:rPr>
                <w:rFonts w:ascii="Times New Roman" w:hAnsi="Times New Roman"/>
                <w:b w:val="0"/>
                <w:i w:val="0"/>
                <w:color w:val="0000FF"/>
                <w:sz w:val="22"/>
                <w:u w:val="single"/>
              </w:rPr>
              <w:t>https://m.edsoo.ru/8352d218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"https://m.edsoo.ru/8352d3da" \h </w:instrText>
            </w:r>
            <w:r>
              <w:fldChar w:fldCharType="separate"/>
            </w:r>
            <w:r>
              <w:rPr>
                <w:rFonts w:ascii="Times New Roman" w:hAnsi="Times New Roman"/>
                <w:b w:val="0"/>
                <w:i w:val="0"/>
                <w:color w:val="0000FF"/>
                <w:sz w:val="22"/>
                <w:u w:val="single"/>
              </w:rPr>
              <w:t>https://m.edsoo.ru/8352d3da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"https://m.edsoo.ru/8352e2bc" \h </w:instrText>
            </w:r>
            <w:r>
              <w:fldChar w:fldCharType="separate"/>
            </w:r>
            <w:r>
              <w:rPr>
                <w:rFonts w:ascii="Times New Roman" w:hAnsi="Times New Roman"/>
                <w:b w:val="0"/>
                <w:i w:val="0"/>
                <w:color w:val="0000FF"/>
                <w:sz w:val="22"/>
                <w:u w:val="single"/>
              </w:rPr>
              <w:t>https://m.edsoo.ru/8352e2bc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"https://m.edsoo.ru/8352d77c" \h </w:instrText>
            </w:r>
            <w:r>
              <w:fldChar w:fldCharType="separate"/>
            </w:r>
            <w:r>
              <w:rPr>
                <w:rFonts w:ascii="Times New Roman" w:hAnsi="Times New Roman"/>
                <w:b w:val="0"/>
                <w:i w:val="0"/>
                <w:color w:val="0000FF"/>
                <w:sz w:val="22"/>
                <w:u w:val="single"/>
              </w:rPr>
              <w:t>https://m.edsoo.ru/8352d77c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"https://m.edsoo.ru/8352e438" \h </w:instrText>
            </w:r>
            <w:r>
              <w:fldChar w:fldCharType="separate"/>
            </w:r>
            <w:r>
              <w:rPr>
                <w:rFonts w:ascii="Times New Roman" w:hAnsi="Times New Roman"/>
                <w:b w:val="0"/>
                <w:i w:val="0"/>
                <w:color w:val="0000FF"/>
                <w:sz w:val="22"/>
                <w:u w:val="single"/>
              </w:rPr>
              <w:t>https://m.edsoo.ru/8352e438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"https://m.edsoo.ru/8352e6cc" \h </w:instrText>
            </w:r>
            <w:r>
              <w:fldChar w:fldCharType="separate"/>
            </w:r>
            <w:r>
              <w:rPr>
                <w:rFonts w:ascii="Times New Roman" w:hAnsi="Times New Roman"/>
                <w:b w:val="0"/>
                <w:i w:val="0"/>
                <w:color w:val="0000FF"/>
                <w:sz w:val="22"/>
                <w:u w:val="single"/>
              </w:rPr>
              <w:t>https://m.edsoo.ru/8352e6cc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(поход в кино)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"https://m.edsoo.ru/8352dc40" \h </w:instrText>
            </w:r>
            <w:r>
              <w:fldChar w:fldCharType="separate"/>
            </w:r>
            <w:r>
              <w:rPr>
                <w:rFonts w:ascii="Times New Roman" w:hAnsi="Times New Roman"/>
                <w:b w:val="0"/>
                <w:i w:val="0"/>
                <w:color w:val="0000FF"/>
                <w:sz w:val="22"/>
                <w:u w:val="single"/>
              </w:rPr>
              <w:t>https://m.edsoo.ru/8352dc40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"https://m.edsoo.ru/8352de34" \h </w:instrText>
            </w:r>
            <w:r>
              <w:fldChar w:fldCharType="separate"/>
            </w:r>
            <w:r>
              <w:rPr>
                <w:rFonts w:ascii="Times New Roman" w:hAnsi="Times New Roman"/>
                <w:b w:val="0"/>
                <w:i w:val="0"/>
                <w:color w:val="0000FF"/>
                <w:sz w:val="22"/>
                <w:u w:val="single"/>
              </w:rPr>
              <w:t>https://m.edsoo.ru/8352de34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"https://m.edsoo.ru/8352e582" \h </w:instrText>
            </w:r>
            <w:r>
              <w:fldChar w:fldCharType="separate"/>
            </w:r>
            <w:r>
              <w:rPr>
                <w:rFonts w:ascii="Times New Roman" w:hAnsi="Times New Roman"/>
                <w:b w:val="0"/>
                <w:i w:val="0"/>
                <w:color w:val="0000FF"/>
                <w:sz w:val="22"/>
                <w:u w:val="single"/>
              </w:rPr>
              <w:t>https://m.edsoo.ru/8352e582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"https://m.edsoo.ru/8352ee10" \h </w:instrText>
            </w:r>
            <w:r>
              <w:fldChar w:fldCharType="separate"/>
            </w:r>
            <w:r>
              <w:rPr>
                <w:rFonts w:ascii="Times New Roman" w:hAnsi="Times New Roman"/>
                <w:b w:val="0"/>
                <w:i w:val="0"/>
                <w:color w:val="0000FF"/>
                <w:sz w:val="22"/>
                <w:u w:val="single"/>
              </w:rPr>
              <w:t>https://m.edsoo.ru/8352ee10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(справляемся со стрессом)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(фитнес,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"https://m.edsoo.ru/8352f144" \h </w:instrText>
            </w:r>
            <w:r>
              <w:fldChar w:fldCharType="separate"/>
            </w:r>
            <w:r>
              <w:rPr>
                <w:rFonts w:ascii="Times New Roman" w:hAnsi="Times New Roman"/>
                <w:b w:val="0"/>
                <w:i w:val="0"/>
                <w:color w:val="0000FF"/>
                <w:sz w:val="22"/>
                <w:u w:val="single"/>
              </w:rPr>
              <w:t>https://m.edsoo.ru/8352f144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(здоровое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"https://m.edsoo.ru/8352f3b0" \h </w:instrText>
            </w:r>
            <w:r>
              <w:fldChar w:fldCharType="separate"/>
            </w:r>
            <w:r>
              <w:rPr>
                <w:rFonts w:ascii="Times New Roman" w:hAnsi="Times New Roman"/>
                <w:b w:val="0"/>
                <w:i w:val="0"/>
                <w:color w:val="0000FF"/>
                <w:sz w:val="22"/>
                <w:u w:val="single"/>
              </w:rPr>
              <w:t>https://m.edsoo.ru/8352f3b0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"https://m.edsoo.ru/8352f86a" \h </w:instrText>
            </w:r>
            <w:r>
              <w:fldChar w:fldCharType="separate"/>
            </w:r>
            <w:r>
              <w:rPr>
                <w:rFonts w:ascii="Times New Roman" w:hAnsi="Times New Roman"/>
                <w:b w:val="0"/>
                <w:i w:val="0"/>
                <w:color w:val="0000FF"/>
                <w:sz w:val="22"/>
                <w:u w:val="single"/>
              </w:rPr>
              <w:t>https://m.edsoo.ru/8352f86a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(подарки)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(поход по магазинам)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(ответственное потребление)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(школьные клубы и внеурочные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(современное обучение)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"https://m.edsoo.ru/835312aa" \h </w:instrText>
            </w:r>
            <w:r>
              <w:fldChar w:fldCharType="separate"/>
            </w:r>
            <w:r>
              <w:rPr>
                <w:rFonts w:ascii="Times New Roman" w:hAnsi="Times New Roman"/>
                <w:b w:val="0"/>
                <w:i w:val="0"/>
                <w:color w:val="0000FF"/>
                <w:sz w:val="22"/>
                <w:u w:val="single"/>
              </w:rPr>
              <w:t>https://m.edsoo.ru/835312aa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(школьные активности)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"https://m.edsoo.ru/83530a30" \h </w:instrText>
            </w:r>
            <w:r>
              <w:fldChar w:fldCharType="separate"/>
            </w:r>
            <w:r>
              <w:rPr>
                <w:rFonts w:ascii="Times New Roman" w:hAnsi="Times New Roman"/>
                <w:b w:val="0"/>
                <w:i w:val="0"/>
                <w:color w:val="0000FF"/>
                <w:sz w:val="22"/>
                <w:u w:val="single"/>
              </w:rPr>
              <w:t>https://m.edsoo.ru/83530a30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"https://m.edsoo.ru/8353117e" \h </w:instrText>
            </w:r>
            <w:r>
              <w:fldChar w:fldCharType="separate"/>
            </w:r>
            <w:r>
              <w:rPr>
                <w:rFonts w:ascii="Times New Roman" w:hAnsi="Times New Roman"/>
                <w:b w:val="0"/>
                <w:i w:val="0"/>
                <w:color w:val="0000FF"/>
                <w:sz w:val="22"/>
                <w:u w:val="single"/>
              </w:rPr>
              <w:t>https://m.edsoo.ru/8353117e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(посещение библиотеки)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(школьный журнал)</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(поездка в летний лагерь)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(активности в летнем лагере)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"https://m.edsoo.ru/83531d5e" \h </w:instrText>
            </w:r>
            <w:r>
              <w:fldChar w:fldCharType="separate"/>
            </w:r>
            <w:r>
              <w:rPr>
                <w:rFonts w:ascii="Times New Roman" w:hAnsi="Times New Roman"/>
                <w:b w:val="0"/>
                <w:i w:val="0"/>
                <w:color w:val="0000FF"/>
                <w:sz w:val="22"/>
                <w:u w:val="single"/>
              </w:rPr>
              <w:t>https://m.edsoo.ru/83531d5e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Путешествия по России и зарубежным странам (открытка с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(парки развлечений)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(тематический парк)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(правила безопасности на отдыхе)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(загрязнение окружающей среды)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"https://m.edsoo.ru/835338a2" \h </w:instrText>
            </w:r>
            <w:r>
              <w:fldChar w:fldCharType="separate"/>
            </w:r>
            <w:r>
              <w:rPr>
                <w:rFonts w:ascii="Times New Roman" w:hAnsi="Times New Roman"/>
                <w:b w:val="0"/>
                <w:i w:val="0"/>
                <w:color w:val="0000FF"/>
                <w:sz w:val="22"/>
                <w:u w:val="single"/>
              </w:rPr>
              <w:t>https://m.edsoo.ru/835338a2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(важные проблемы экологии)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"https://m.edsoo.ru/83533d2a" \h </w:instrText>
            </w:r>
            <w:r>
              <w:fldChar w:fldCharType="separate"/>
            </w:r>
            <w:r>
              <w:rPr>
                <w:rFonts w:ascii="Times New Roman" w:hAnsi="Times New Roman"/>
                <w:b w:val="0"/>
                <w:i w:val="0"/>
                <w:color w:val="0000FF"/>
                <w:sz w:val="22"/>
                <w:u w:val="single"/>
              </w:rPr>
              <w:t>https://m.edsoo.ru/83533d2a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(заботимся об окружающей среде)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"https://m.edsoo.ru/83533564" \h </w:instrText>
            </w:r>
            <w:r>
              <w:fldChar w:fldCharType="separate"/>
            </w:r>
            <w:r>
              <w:rPr>
                <w:rFonts w:ascii="Times New Roman" w:hAnsi="Times New Roman"/>
                <w:b w:val="0"/>
                <w:i w:val="0"/>
                <w:color w:val="0000FF"/>
                <w:sz w:val="22"/>
                <w:u w:val="single"/>
              </w:rPr>
              <w:t>https://m.edsoo.ru/83533564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(в зоопарке и заповеднике)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(национальные парки)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"https://m.edsoo.ru/8352827c" \h </w:instrText>
            </w:r>
            <w:r>
              <w:fldChar w:fldCharType="separate"/>
            </w:r>
            <w:r>
              <w:rPr>
                <w:rFonts w:ascii="Times New Roman" w:hAnsi="Times New Roman"/>
                <w:b w:val="0"/>
                <w:i w:val="0"/>
                <w:color w:val="0000FF"/>
                <w:sz w:val="22"/>
                <w:u w:val="single"/>
              </w:rPr>
              <w:t>https://m.edsoo.ru/8352827c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(помощь окружающей среде)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"https://m.edsoo.ru/83533b4a" \h </w:instrText>
            </w:r>
            <w:r>
              <w:fldChar w:fldCharType="separate"/>
            </w:r>
            <w:r>
              <w:rPr>
                <w:rFonts w:ascii="Times New Roman" w:hAnsi="Times New Roman"/>
                <w:b w:val="0"/>
                <w:i w:val="0"/>
                <w:color w:val="0000FF"/>
                <w:sz w:val="22"/>
                <w:u w:val="single"/>
              </w:rPr>
              <w:t>https://m.edsoo.ru/83533b4a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"https://m.edsoo.ru/83533a14" \h </w:instrText>
            </w:r>
            <w:r>
              <w:fldChar w:fldCharType="separate"/>
            </w:r>
            <w:r>
              <w:rPr>
                <w:rFonts w:ascii="Times New Roman" w:hAnsi="Times New Roman"/>
                <w:b w:val="0"/>
                <w:i w:val="0"/>
                <w:color w:val="0000FF"/>
                <w:sz w:val="22"/>
                <w:u w:val="single"/>
              </w:rPr>
              <w:t>https://m.edsoo.ru/83533a14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(флора и фауна)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"https://m.edsoo.ru/835340a4" \h </w:instrText>
            </w:r>
            <w:r>
              <w:fldChar w:fldCharType="separate"/>
            </w:r>
            <w:r>
              <w:rPr>
                <w:rFonts w:ascii="Times New Roman" w:hAnsi="Times New Roman"/>
                <w:b w:val="0"/>
                <w:i w:val="0"/>
                <w:color w:val="0000FF"/>
                <w:sz w:val="22"/>
                <w:u w:val="single"/>
              </w:rPr>
              <w:t>https://m.edsoo.ru/835340a4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"https://m.edsoo.ru/83533e42" \h </w:instrText>
            </w:r>
            <w:r>
              <w:fldChar w:fldCharType="separate"/>
            </w:r>
            <w:r>
              <w:rPr>
                <w:rFonts w:ascii="Times New Roman" w:hAnsi="Times New Roman"/>
                <w:b w:val="0"/>
                <w:i w:val="0"/>
                <w:color w:val="0000FF"/>
                <w:sz w:val="22"/>
                <w:u w:val="single"/>
              </w:rPr>
              <w:t>https://m.edsoo.ru/83533e42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"https://m.edsoo.ru/83533f78" \h </w:instrText>
            </w:r>
            <w:r>
              <w:fldChar w:fldCharType="separate"/>
            </w:r>
            <w:r>
              <w:rPr>
                <w:rFonts w:ascii="Times New Roman" w:hAnsi="Times New Roman"/>
                <w:b w:val="0"/>
                <w:i w:val="0"/>
                <w:color w:val="0000FF"/>
                <w:sz w:val="22"/>
                <w:u w:val="single"/>
              </w:rPr>
              <w:t>https://m.edsoo.ru/83533f78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(плюсы и минусы)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(проблемы безопасности)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(правила безопасности)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(городской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(настоящее и будущее)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(приводим наш район в порядок)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"https://m.edsoo.ru/8353422a" \h </w:instrText>
            </w:r>
            <w:r>
              <w:fldChar w:fldCharType="separate"/>
            </w:r>
            <w:r>
              <w:rPr>
                <w:rFonts w:ascii="Times New Roman" w:hAnsi="Times New Roman"/>
                <w:b w:val="0"/>
                <w:i w:val="0"/>
                <w:color w:val="0000FF"/>
                <w:sz w:val="22"/>
                <w:u w:val="single"/>
              </w:rPr>
              <w:t>https://m.edsoo.ru/8353422a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"https://m.edsoo.ru/83534360" \h </w:instrText>
            </w:r>
            <w:r>
              <w:fldChar w:fldCharType="separate"/>
            </w:r>
            <w:r>
              <w:rPr>
                <w:rFonts w:ascii="Times New Roman" w:hAnsi="Times New Roman"/>
                <w:b w:val="0"/>
                <w:i w:val="0"/>
                <w:color w:val="0000FF"/>
                <w:sz w:val="22"/>
                <w:u w:val="single"/>
              </w:rPr>
              <w:t>https://m.edsoo.ru/83534360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(новостные ресурсы)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(газеты)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"https://m.edsoo.ru/83529a78" \h </w:instrText>
            </w:r>
            <w:r>
              <w:fldChar w:fldCharType="separate"/>
            </w:r>
            <w:r>
              <w:rPr>
                <w:rFonts w:ascii="Times New Roman" w:hAnsi="Times New Roman"/>
                <w:b w:val="0"/>
                <w:i w:val="0"/>
                <w:color w:val="0000FF"/>
                <w:sz w:val="22"/>
                <w:u w:val="single"/>
              </w:rPr>
              <w:t>https://m.edsoo.ru/83529a78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(журналы)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"https://m.edsoo.ru/83529a79" \h </w:instrText>
            </w:r>
            <w:r>
              <w:fldChar w:fldCharType="separate"/>
            </w:r>
            <w:r>
              <w:rPr>
                <w:rFonts w:ascii="Times New Roman" w:hAnsi="Times New Roman"/>
                <w:b w:val="0"/>
                <w:i w:val="0"/>
                <w:color w:val="0000FF"/>
                <w:sz w:val="22"/>
                <w:u w:val="single"/>
              </w:rPr>
              <w:t>https://m.edsoo.ru/83529a79</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"https://m.edsoo.ru/83529884" \h </w:instrText>
            </w:r>
            <w:r>
              <w:fldChar w:fldCharType="separate"/>
            </w:r>
            <w:r>
              <w:rPr>
                <w:rFonts w:ascii="Times New Roman" w:hAnsi="Times New Roman"/>
                <w:b w:val="0"/>
                <w:i w:val="0"/>
                <w:color w:val="0000FF"/>
                <w:sz w:val="22"/>
                <w:u w:val="single"/>
              </w:rPr>
              <w:t>https://m.edsoo.ru/83529884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(радио)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"https://m.edsoo.ru/83529bfe" \h </w:instrText>
            </w:r>
            <w:r>
              <w:fldChar w:fldCharType="separate"/>
            </w:r>
            <w:r>
              <w:rPr>
                <w:rFonts w:ascii="Times New Roman" w:hAnsi="Times New Roman"/>
                <w:b w:val="0"/>
                <w:i w:val="0"/>
                <w:color w:val="0000FF"/>
                <w:sz w:val="22"/>
                <w:u w:val="single"/>
              </w:rPr>
              <w:t>https://m.edsoo.ru/83529bfe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"https://m.edsoo.ru/83529582" \h </w:instrText>
            </w:r>
            <w:r>
              <w:fldChar w:fldCharType="separate"/>
            </w:r>
            <w:r>
              <w:rPr>
                <w:rFonts w:ascii="Times New Roman" w:hAnsi="Times New Roman"/>
                <w:b w:val="0"/>
                <w:i w:val="0"/>
                <w:color w:val="0000FF"/>
                <w:sz w:val="22"/>
                <w:u w:val="single"/>
              </w:rPr>
              <w:t>https://m.edsoo.ru/83529582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"https://m.edsoo.ru/83534496" \h </w:instrText>
            </w:r>
            <w:r>
              <w:fldChar w:fldCharType="separate"/>
            </w:r>
            <w:r>
              <w:rPr>
                <w:rFonts w:ascii="Times New Roman" w:hAnsi="Times New Roman"/>
                <w:b w:val="0"/>
                <w:i w:val="0"/>
                <w:color w:val="0000FF"/>
                <w:sz w:val="22"/>
                <w:u w:val="single"/>
              </w:rPr>
              <w:t>https://m.edsoo.ru/83534496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"https://m.edsoo.ru/83534838" \h </w:instrText>
            </w:r>
            <w:r>
              <w:fldChar w:fldCharType="separate"/>
            </w:r>
            <w:r>
              <w:rPr>
                <w:rFonts w:ascii="Times New Roman" w:hAnsi="Times New Roman"/>
                <w:b w:val="0"/>
                <w:i w:val="0"/>
                <w:color w:val="0000FF"/>
                <w:sz w:val="22"/>
                <w:u w:val="single"/>
              </w:rPr>
              <w:t>https://m.edsoo.ru/83534838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"https://m.edsoo.ru/83534b08" \h </w:instrText>
            </w:r>
            <w:r>
              <w:fldChar w:fldCharType="separate"/>
            </w:r>
            <w:r>
              <w:rPr>
                <w:rFonts w:ascii="Times New Roman" w:hAnsi="Times New Roman"/>
                <w:b w:val="0"/>
                <w:i w:val="0"/>
                <w:color w:val="0000FF"/>
                <w:sz w:val="22"/>
                <w:u w:val="single"/>
              </w:rPr>
              <w:t>https://m.edsoo.ru/83534b08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"https://m.edsoo.ru/83529d8e" \h </w:instrText>
            </w:r>
            <w:r>
              <w:fldChar w:fldCharType="separate"/>
            </w:r>
            <w:r>
              <w:rPr>
                <w:rFonts w:ascii="Times New Roman" w:hAnsi="Times New Roman"/>
                <w:b w:val="0"/>
                <w:i w:val="0"/>
                <w:color w:val="0000FF"/>
                <w:sz w:val="22"/>
                <w:u w:val="single"/>
              </w:rPr>
              <w:t>https://m.edsoo.ru/83529d8e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"https://m.edsoo.ru/835349d2" \h </w:instrText>
            </w:r>
            <w:r>
              <w:fldChar w:fldCharType="separate"/>
            </w:r>
            <w:r>
              <w:rPr>
                <w:rFonts w:ascii="Times New Roman" w:hAnsi="Times New Roman"/>
                <w:b w:val="0"/>
                <w:i w:val="0"/>
                <w:color w:val="0000FF"/>
                <w:sz w:val="22"/>
                <w:u w:val="single"/>
              </w:rPr>
              <w:t>https://m.edsoo.ru/835349d2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"https://m.edsoo.ru/83534c16" \h </w:instrText>
            </w:r>
            <w:r>
              <w:fldChar w:fldCharType="separate"/>
            </w:r>
            <w:r>
              <w:rPr>
                <w:rFonts w:ascii="Times New Roman" w:hAnsi="Times New Roman"/>
                <w:b w:val="0"/>
                <w:i w:val="0"/>
                <w:color w:val="0000FF"/>
                <w:sz w:val="22"/>
                <w:u w:val="single"/>
              </w:rPr>
              <w:t>https://m.edsoo.ru/83534c16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(географическое положение, столицы, население)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"https://m.edsoo.ru/83534edc" \h </w:instrText>
            </w:r>
            <w:r>
              <w:fldChar w:fldCharType="separate"/>
            </w:r>
            <w:r>
              <w:rPr>
                <w:rFonts w:ascii="Times New Roman" w:hAnsi="Times New Roman"/>
                <w:b w:val="0"/>
                <w:i w:val="0"/>
                <w:color w:val="0000FF"/>
                <w:sz w:val="22"/>
                <w:u w:val="single"/>
              </w:rPr>
              <w:t>https://m.edsoo.ru/83534edc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"https://m.edsoo.ru/8353536e" \h </w:instrText>
            </w:r>
            <w:r>
              <w:fldChar w:fldCharType="separate"/>
            </w:r>
            <w:r>
              <w:rPr>
                <w:rFonts w:ascii="Times New Roman" w:hAnsi="Times New Roman"/>
                <w:b w:val="0"/>
                <w:i w:val="0"/>
                <w:color w:val="0000FF"/>
                <w:sz w:val="22"/>
                <w:u w:val="single"/>
              </w:rPr>
              <w:t>https://m.edsoo.ru/8353536e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"https://m.edsoo.ru/8353579c" \h </w:instrText>
            </w:r>
            <w:r>
              <w:fldChar w:fldCharType="separate"/>
            </w:r>
            <w:r>
              <w:rPr>
                <w:rFonts w:ascii="Times New Roman" w:hAnsi="Times New Roman"/>
                <w:b w:val="0"/>
                <w:i w:val="0"/>
                <w:color w:val="0000FF"/>
                <w:sz w:val="22"/>
                <w:u w:val="single"/>
              </w:rPr>
              <w:t>https://m.edsoo.ru/8353579c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"https://m.edsoo.ru/83535120" \h </w:instrText>
            </w:r>
            <w:r>
              <w:fldChar w:fldCharType="separate"/>
            </w:r>
            <w:r>
              <w:rPr>
                <w:rFonts w:ascii="Times New Roman" w:hAnsi="Times New Roman"/>
                <w:b w:val="0"/>
                <w:i w:val="0"/>
                <w:color w:val="0000FF"/>
                <w:sz w:val="22"/>
                <w:u w:val="single"/>
              </w:rPr>
              <w:t>https://m.edsoo.ru/83535120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"https://m.edsoo.ru/83535558" \h </w:instrText>
            </w:r>
            <w:r>
              <w:fldChar w:fldCharType="separate"/>
            </w:r>
            <w:r>
              <w:rPr>
                <w:rFonts w:ascii="Times New Roman" w:hAnsi="Times New Roman"/>
                <w:b w:val="0"/>
                <w:i w:val="0"/>
                <w:color w:val="0000FF"/>
                <w:sz w:val="22"/>
                <w:u w:val="single"/>
              </w:rPr>
              <w:t>https://m.edsoo.ru/83535558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"https://m.edsoo.ru/83535008" \h </w:instrText>
            </w:r>
            <w:r>
              <w:fldChar w:fldCharType="separate"/>
            </w:r>
            <w:r>
              <w:rPr>
                <w:rFonts w:ascii="Times New Roman" w:hAnsi="Times New Roman"/>
                <w:b w:val="0"/>
                <w:i w:val="0"/>
                <w:color w:val="0000FF"/>
                <w:sz w:val="22"/>
                <w:u w:val="single"/>
              </w:rPr>
              <w:t>https://m.edsoo.ru/83535008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"https://m.edsoo.ru/83534d42" \h </w:instrText>
            </w:r>
            <w:r>
              <w:fldChar w:fldCharType="separate"/>
            </w:r>
            <w:r>
              <w:rPr>
                <w:rFonts w:ascii="Times New Roman" w:hAnsi="Times New Roman"/>
                <w:b w:val="0"/>
                <w:i w:val="0"/>
                <w:color w:val="0000FF"/>
                <w:sz w:val="22"/>
                <w:u w:val="single"/>
              </w:rPr>
              <w:t>https://m.edsoo.ru/83534d42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"https://m.edsoo.ru/83535c4c" \h </w:instrText>
            </w:r>
            <w:r>
              <w:fldChar w:fldCharType="separate"/>
            </w:r>
            <w:r>
              <w:rPr>
                <w:rFonts w:ascii="Times New Roman" w:hAnsi="Times New Roman"/>
                <w:b w:val="0"/>
                <w:i w:val="0"/>
                <w:color w:val="0000FF"/>
                <w:sz w:val="22"/>
                <w:u w:val="single"/>
              </w:rPr>
              <w:t>https://m.edsoo.ru/83535c4c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"https://m.edsoo.ru/8352a202" \h </w:instrText>
            </w:r>
            <w:r>
              <w:fldChar w:fldCharType="separate"/>
            </w:r>
            <w:r>
              <w:rPr>
                <w:rFonts w:ascii="Times New Roman" w:hAnsi="Times New Roman"/>
                <w:b w:val="0"/>
                <w:i w:val="0"/>
                <w:color w:val="0000FF"/>
                <w:sz w:val="22"/>
                <w:u w:val="single"/>
              </w:rPr>
              <w:t>https://m.edsoo.ru/8352a202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"https://m.edsoo.ru/83536296" \h </w:instrText>
            </w:r>
            <w:r>
              <w:fldChar w:fldCharType="separate"/>
            </w:r>
            <w:r>
              <w:rPr>
                <w:rFonts w:ascii="Times New Roman" w:hAnsi="Times New Roman"/>
                <w:b w:val="0"/>
                <w:i w:val="0"/>
                <w:color w:val="0000FF"/>
                <w:sz w:val="22"/>
                <w:u w:val="single"/>
              </w:rPr>
              <w:t>https://m.edsoo.ru/83536296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(спортсмены, актёры)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"https://m.edsoo.ru/835363b8" \h </w:instrText>
            </w:r>
            <w:r>
              <w:fldChar w:fldCharType="separate"/>
            </w:r>
            <w:r>
              <w:rPr>
                <w:rFonts w:ascii="Times New Roman" w:hAnsi="Times New Roman"/>
                <w:b w:val="0"/>
                <w:i w:val="0"/>
                <w:color w:val="0000FF"/>
                <w:sz w:val="22"/>
                <w:u w:val="single"/>
              </w:rPr>
              <w:t>https://m.edsoo.ru/835363b8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(писатели,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5"/>
        <w:gridCol w:w="3654"/>
        <w:gridCol w:w="1032"/>
        <w:gridCol w:w="2004"/>
        <w:gridCol w:w="2158"/>
        <w:gridCol w:w="1507"/>
        <w:gridCol w:w="26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"https://m.edsoo.ru/835366ec" \h </w:instrText>
            </w:r>
            <w:r>
              <w:fldChar w:fldCharType="separate"/>
            </w:r>
            <w:r>
              <w:rPr>
                <w:rFonts w:ascii="Times New Roman" w:hAnsi="Times New Roman"/>
                <w:b w:val="0"/>
                <w:i w:val="0"/>
                <w:color w:val="0000FF"/>
                <w:sz w:val="22"/>
                <w:u w:val="single"/>
              </w:rPr>
              <w:t>https://m.edsoo.ru/835366ec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"https://m.edsoo.ru/8353731c" \h </w:instrText>
            </w:r>
            <w:r>
              <w:fldChar w:fldCharType="separate"/>
            </w:r>
            <w:r>
              <w:rPr>
                <w:rFonts w:ascii="Times New Roman" w:hAnsi="Times New Roman"/>
                <w:b w:val="0"/>
                <w:i w:val="0"/>
                <w:color w:val="0000FF"/>
                <w:sz w:val="22"/>
                <w:u w:val="single"/>
              </w:rPr>
              <w:t>https://m.edsoo.ru/8353731c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"https://m.edsoo.ru/83537074" \h </w:instrText>
            </w:r>
            <w:r>
              <w:fldChar w:fldCharType="separate"/>
            </w:r>
            <w:r>
              <w:rPr>
                <w:rFonts w:ascii="Times New Roman" w:hAnsi="Times New Roman"/>
                <w:b w:val="0"/>
                <w:i w:val="0"/>
                <w:color w:val="0000FF"/>
                <w:sz w:val="22"/>
                <w:u w:val="single"/>
              </w:rPr>
              <w:t>https://m.edsoo.ru/83537074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(вежливое общение)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(возникновение конфликтов)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"https://m.edsoo.ru/83536930" \h </w:instrText>
            </w:r>
            <w:r>
              <w:fldChar w:fldCharType="separate"/>
            </w:r>
            <w:r>
              <w:rPr>
                <w:rFonts w:ascii="Times New Roman" w:hAnsi="Times New Roman"/>
                <w:b w:val="0"/>
                <w:i w:val="0"/>
                <w:color w:val="0000FF"/>
                <w:sz w:val="22"/>
                <w:u w:val="single"/>
              </w:rPr>
              <w:t>https://m.edsoo.ru/83536930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"https://m.edsoo.ru/83537196" \h </w:instrText>
            </w:r>
            <w:r>
              <w:fldChar w:fldCharType="separate"/>
            </w:r>
            <w:r>
              <w:rPr>
                <w:rFonts w:ascii="Times New Roman" w:hAnsi="Times New Roman"/>
                <w:b w:val="0"/>
                <w:i w:val="0"/>
                <w:color w:val="0000FF"/>
                <w:sz w:val="22"/>
                <w:u w:val="single"/>
              </w:rPr>
              <w:t>https://m.edsoo.ru/83537196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"https://m.edsoo.ru/83536aa2" \h </w:instrText>
            </w:r>
            <w:r>
              <w:fldChar w:fldCharType="separate"/>
            </w:r>
            <w:r>
              <w:rPr>
                <w:rFonts w:ascii="Times New Roman" w:hAnsi="Times New Roman"/>
                <w:b w:val="0"/>
                <w:i w:val="0"/>
                <w:color w:val="0000FF"/>
                <w:sz w:val="22"/>
                <w:u w:val="single"/>
              </w:rPr>
              <w:t>https://m.edsoo.ru/83536aa2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"https://m.edsoo.ru/8352c0ca" \h </w:instrText>
            </w:r>
            <w:r>
              <w:fldChar w:fldCharType="separate"/>
            </w:r>
            <w:r>
              <w:rPr>
                <w:rFonts w:ascii="Times New Roman" w:hAnsi="Times New Roman"/>
                <w:b w:val="0"/>
                <w:i w:val="0"/>
                <w:color w:val="0000FF"/>
                <w:sz w:val="22"/>
                <w:u w:val="single"/>
              </w:rPr>
              <w:t>https://m.edsoo.ru/8352c0ca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"https://m.edsoo.ru/8352bd3c" \h </w:instrText>
            </w:r>
            <w:r>
              <w:fldChar w:fldCharType="separate"/>
            </w:r>
            <w:r>
              <w:rPr>
                <w:rFonts w:ascii="Times New Roman" w:hAnsi="Times New Roman"/>
                <w:b w:val="0"/>
                <w:i w:val="0"/>
                <w:color w:val="0000FF"/>
                <w:sz w:val="22"/>
                <w:u w:val="single"/>
              </w:rPr>
              <w:t>https://m.edsoo.ru/8352bd3c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"https://m.edsoo.ru/8352c49e" \h </w:instrText>
            </w:r>
            <w:r>
              <w:fldChar w:fldCharType="separate"/>
            </w:r>
            <w:r>
              <w:rPr>
                <w:rFonts w:ascii="Times New Roman" w:hAnsi="Times New Roman"/>
                <w:b w:val="0"/>
                <w:i w:val="0"/>
                <w:color w:val="0000FF"/>
                <w:sz w:val="22"/>
                <w:u w:val="single"/>
              </w:rPr>
              <w:t>https://m.edsoo.ru/8352c49e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"https://m.edsoo.ru/8352ca5c" \h </w:instrText>
            </w:r>
            <w:r>
              <w:fldChar w:fldCharType="separate"/>
            </w:r>
            <w:r>
              <w:rPr>
                <w:rFonts w:ascii="Times New Roman" w:hAnsi="Times New Roman"/>
                <w:b w:val="0"/>
                <w:i w:val="0"/>
                <w:color w:val="0000FF"/>
                <w:sz w:val="22"/>
                <w:u w:val="single"/>
              </w:rPr>
              <w:t>https://m.edsoo.ru/8352ca5c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(разрешение конфликтов)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"https://m.edsoo.ru/8353680e" \h </w:instrText>
            </w:r>
            <w:r>
              <w:fldChar w:fldCharType="separate"/>
            </w:r>
            <w:r>
              <w:rPr>
                <w:rFonts w:ascii="Times New Roman" w:hAnsi="Times New Roman"/>
                <w:b w:val="0"/>
                <w:i w:val="0"/>
                <w:color w:val="0000FF"/>
                <w:sz w:val="22"/>
                <w:u w:val="single"/>
              </w:rPr>
              <w:t>https://m.edsoo.ru/8353680e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"https://m.edsoo.ru/83536cfa" \h </w:instrText>
            </w:r>
            <w:r>
              <w:fldChar w:fldCharType="separate"/>
            </w:r>
            <w:r>
              <w:rPr>
                <w:rFonts w:ascii="Times New Roman" w:hAnsi="Times New Roman"/>
                <w:b w:val="0"/>
                <w:i w:val="0"/>
                <w:color w:val="0000FF"/>
                <w:sz w:val="22"/>
                <w:u w:val="single"/>
              </w:rPr>
              <w:t>https://m.edsoo.ru/83536cfa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"https://m.edsoo.ru/8352bef4" \h </w:instrText>
            </w:r>
            <w:r>
              <w:fldChar w:fldCharType="separate"/>
            </w:r>
            <w:r>
              <w:rPr>
                <w:rFonts w:ascii="Times New Roman" w:hAnsi="Times New Roman"/>
                <w:b w:val="0"/>
                <w:i w:val="0"/>
                <w:color w:val="0000FF"/>
                <w:sz w:val="22"/>
                <w:u w:val="single"/>
              </w:rPr>
              <w:t>https://m.edsoo.ru/8352bef4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"https://m.edsoo.ru/8352c30e" \h </w:instrText>
            </w:r>
            <w:r>
              <w:fldChar w:fldCharType="separate"/>
            </w:r>
            <w:r>
              <w:rPr>
                <w:rFonts w:ascii="Times New Roman" w:hAnsi="Times New Roman"/>
                <w:b w:val="0"/>
                <w:i w:val="0"/>
                <w:color w:val="0000FF"/>
                <w:sz w:val="22"/>
                <w:u w:val="single"/>
              </w:rPr>
              <w:t>https://m.edsoo.ru/8352c30e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"Взаимоотношения в семье и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"Взаимоотношения в семье и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"https://m.edsoo.ru/8353759c" \h </w:instrText>
            </w:r>
            <w:r>
              <w:fldChar w:fldCharType="separate"/>
            </w:r>
            <w:r>
              <w:rPr>
                <w:rFonts w:ascii="Times New Roman" w:hAnsi="Times New Roman"/>
                <w:b w:val="0"/>
                <w:i w:val="0"/>
                <w:color w:val="0000FF"/>
                <w:sz w:val="22"/>
                <w:u w:val="single"/>
              </w:rPr>
              <w:t>https://m.edsoo.ru/8353759c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"https://m.edsoo.ru/83537754" \h </w:instrText>
            </w:r>
            <w:r>
              <w:fldChar w:fldCharType="separate"/>
            </w:r>
            <w:r>
              <w:rPr>
                <w:rFonts w:ascii="Times New Roman" w:hAnsi="Times New Roman"/>
                <w:b w:val="0"/>
                <w:i w:val="0"/>
                <w:color w:val="0000FF"/>
                <w:sz w:val="22"/>
                <w:u w:val="single"/>
              </w:rPr>
              <w:t>https://m.edsoo.ru/83537754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(мода)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"https://m.edsoo.ru/835388a2" \h </w:instrText>
            </w:r>
            <w:r>
              <w:fldChar w:fldCharType="separate"/>
            </w:r>
            <w:r>
              <w:rPr>
                <w:rFonts w:ascii="Times New Roman" w:hAnsi="Times New Roman"/>
                <w:b w:val="0"/>
                <w:i w:val="0"/>
                <w:color w:val="0000FF"/>
                <w:sz w:val="22"/>
                <w:u w:val="single"/>
              </w:rPr>
              <w:t>https://m.edsoo.ru/835388a2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(жизнь онлайн)</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"https://m.edsoo.ru/8353798e" \h </w:instrText>
            </w:r>
            <w:r>
              <w:fldChar w:fldCharType="separate"/>
            </w:r>
            <w:r>
              <w:rPr>
                <w:rFonts w:ascii="Times New Roman" w:hAnsi="Times New Roman"/>
                <w:b w:val="0"/>
                <w:i w:val="0"/>
                <w:color w:val="0000FF"/>
                <w:sz w:val="22"/>
                <w:u w:val="single"/>
              </w:rPr>
              <w:t>https://m.edsoo.ru/8353798e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"https://m.edsoo.ru/83537fe2" \h </w:instrText>
            </w:r>
            <w:r>
              <w:fldChar w:fldCharType="separate"/>
            </w:r>
            <w:r>
              <w:rPr>
                <w:rFonts w:ascii="Times New Roman" w:hAnsi="Times New Roman"/>
                <w:b w:val="0"/>
                <w:i w:val="0"/>
                <w:color w:val="0000FF"/>
                <w:sz w:val="22"/>
                <w:u w:val="single"/>
              </w:rPr>
              <w:t>https://m.edsoo.ru/83537fe2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"https://m.edsoo.ru/8352e00a" \h </w:instrText>
            </w:r>
            <w:r>
              <w:fldChar w:fldCharType="separate"/>
            </w:r>
            <w:r>
              <w:rPr>
                <w:rFonts w:ascii="Times New Roman" w:hAnsi="Times New Roman"/>
                <w:b w:val="0"/>
                <w:i w:val="0"/>
                <w:color w:val="0000FF"/>
                <w:sz w:val="22"/>
                <w:u w:val="single"/>
              </w:rPr>
              <w:t>https://m.edsoo.ru/8352e00a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"https://m.edsoo.ru/83537bc8" \h </w:instrText>
            </w:r>
            <w:r>
              <w:fldChar w:fldCharType="separate"/>
            </w:r>
            <w:r>
              <w:rPr>
                <w:rFonts w:ascii="Times New Roman" w:hAnsi="Times New Roman"/>
                <w:b w:val="0"/>
                <w:i w:val="0"/>
                <w:color w:val="0000FF"/>
                <w:sz w:val="22"/>
                <w:u w:val="single"/>
              </w:rPr>
              <w:t>https://m.edsoo.ru/83537bc8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"https://m.edsoo.ru/83538140" \h </w:instrText>
            </w:r>
            <w:r>
              <w:fldChar w:fldCharType="separate"/>
            </w:r>
            <w:r>
              <w:rPr>
                <w:rFonts w:ascii="Times New Roman" w:hAnsi="Times New Roman"/>
                <w:b w:val="0"/>
                <w:i w:val="0"/>
                <w:color w:val="0000FF"/>
                <w:sz w:val="22"/>
                <w:u w:val="single"/>
              </w:rPr>
              <w:t>https://m.edsoo.ru/83538140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"https://m.edsoo.ru/83538eec" \h </w:instrText>
            </w:r>
            <w:r>
              <w:fldChar w:fldCharType="separate"/>
            </w:r>
            <w:r>
              <w:rPr>
                <w:rFonts w:ascii="Times New Roman" w:hAnsi="Times New Roman"/>
                <w:b w:val="0"/>
                <w:i w:val="0"/>
                <w:color w:val="0000FF"/>
                <w:sz w:val="22"/>
                <w:u w:val="single"/>
              </w:rPr>
              <w:t>https://m.edsoo.ru/83538eec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"https://m.edsoo.ru/8353a5b2" \h </w:instrText>
            </w:r>
            <w:r>
              <w:fldChar w:fldCharType="separate"/>
            </w:r>
            <w:r>
              <w:rPr>
                <w:rFonts w:ascii="Times New Roman" w:hAnsi="Times New Roman"/>
                <w:b w:val="0"/>
                <w:i w:val="0"/>
                <w:color w:val="0000FF"/>
                <w:sz w:val="22"/>
                <w:u w:val="single"/>
              </w:rPr>
              <w:t>https://m.edsoo.ru/8353a5b2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"https://m.edsoo.ru/8353986a" \h </w:instrText>
            </w:r>
            <w:r>
              <w:fldChar w:fldCharType="separate"/>
            </w:r>
            <w:r>
              <w:rPr>
                <w:rFonts w:ascii="Times New Roman" w:hAnsi="Times New Roman"/>
                <w:b w:val="0"/>
                <w:i w:val="0"/>
                <w:color w:val="0000FF"/>
                <w:sz w:val="22"/>
                <w:u w:val="single"/>
              </w:rPr>
              <w:t>https://m.edsoo.ru/8353986a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(питание школьников)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"https://m.edsoo.ru/83539040" \h </w:instrText>
            </w:r>
            <w:r>
              <w:fldChar w:fldCharType="separate"/>
            </w:r>
            <w:r>
              <w:rPr>
                <w:rFonts w:ascii="Times New Roman" w:hAnsi="Times New Roman"/>
                <w:b w:val="0"/>
                <w:i w:val="0"/>
                <w:color w:val="0000FF"/>
                <w:sz w:val="22"/>
                <w:u w:val="single"/>
              </w:rPr>
              <w:t>https://m.edsoo.ru/83539040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(рецепты здорового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"https://m.edsoo.ru/83539180" \h </w:instrText>
            </w:r>
            <w:r>
              <w:fldChar w:fldCharType="separate"/>
            </w:r>
            <w:r>
              <w:rPr>
                <w:rFonts w:ascii="Times New Roman" w:hAnsi="Times New Roman"/>
                <w:b w:val="0"/>
                <w:i w:val="0"/>
                <w:color w:val="0000FF"/>
                <w:sz w:val="22"/>
                <w:u w:val="single"/>
              </w:rPr>
              <w:t>https://m.edsoo.ru/83539180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"https://m.edsoo.ru/83539522" \h </w:instrText>
            </w:r>
            <w:r>
              <w:fldChar w:fldCharType="separate"/>
            </w:r>
            <w:r>
              <w:rPr>
                <w:rFonts w:ascii="Times New Roman" w:hAnsi="Times New Roman"/>
                <w:b w:val="0"/>
                <w:i w:val="0"/>
                <w:color w:val="0000FF"/>
                <w:sz w:val="22"/>
                <w:u w:val="single"/>
              </w:rPr>
              <w:t>https://m.edsoo.ru/83539522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"https://m.edsoo.ru/83539d42" \h </w:instrText>
            </w:r>
            <w:r>
              <w:fldChar w:fldCharType="separate"/>
            </w:r>
            <w:r>
              <w:rPr>
                <w:rFonts w:ascii="Times New Roman" w:hAnsi="Times New Roman"/>
                <w:b w:val="0"/>
                <w:i w:val="0"/>
                <w:color w:val="0000FF"/>
                <w:sz w:val="22"/>
                <w:u w:val="single"/>
              </w:rPr>
              <w:t>https://m.edsoo.ru/83539d42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(популярные виды 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"https://m.edsoo.ru/835392d4" \h </w:instrText>
            </w:r>
            <w:r>
              <w:fldChar w:fldCharType="separate"/>
            </w:r>
            <w:r>
              <w:rPr>
                <w:rFonts w:ascii="Times New Roman" w:hAnsi="Times New Roman"/>
                <w:b w:val="0"/>
                <w:i w:val="0"/>
                <w:color w:val="0000FF"/>
                <w:sz w:val="22"/>
                <w:u w:val="single"/>
              </w:rPr>
              <w:t>https://m.edsoo.ru/835392d4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"https://m.edsoo.ru/83539b4e" \h </w:instrText>
            </w:r>
            <w:r>
              <w:fldChar w:fldCharType="separate"/>
            </w:r>
            <w:r>
              <w:rPr>
                <w:rFonts w:ascii="Times New Roman" w:hAnsi="Times New Roman"/>
                <w:b w:val="0"/>
                <w:i w:val="0"/>
                <w:color w:val="0000FF"/>
                <w:sz w:val="22"/>
                <w:u w:val="single"/>
              </w:rPr>
              <w:t>https://m.edsoo.ru/83539b4e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"https://m.edsoo.ru/83539f18" \h </w:instrText>
            </w:r>
            <w:r>
              <w:fldChar w:fldCharType="separate"/>
            </w:r>
            <w:r>
              <w:rPr>
                <w:rFonts w:ascii="Times New Roman" w:hAnsi="Times New Roman"/>
                <w:b w:val="0"/>
                <w:i w:val="0"/>
                <w:color w:val="0000FF"/>
                <w:sz w:val="22"/>
                <w:u w:val="single"/>
              </w:rPr>
              <w:t>https://m.edsoo.ru/83539f18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"https://m.edsoo.ru/8353a7b0" \h </w:instrText>
            </w:r>
            <w:r>
              <w:fldChar w:fldCharType="separate"/>
            </w:r>
            <w:r>
              <w:rPr>
                <w:rFonts w:ascii="Times New Roman" w:hAnsi="Times New Roman"/>
                <w:b w:val="0"/>
                <w:i w:val="0"/>
                <w:color w:val="0000FF"/>
                <w:sz w:val="22"/>
                <w:u w:val="single"/>
              </w:rPr>
              <w:t>https://m.edsoo.ru/8353a7b0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(фитнес)</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"https://m.edsoo.ru/8353a9e0" \h </w:instrText>
            </w:r>
            <w:r>
              <w:fldChar w:fldCharType="separate"/>
            </w:r>
            <w:r>
              <w:rPr>
                <w:rFonts w:ascii="Times New Roman" w:hAnsi="Times New Roman"/>
                <w:b w:val="0"/>
                <w:i w:val="0"/>
                <w:color w:val="0000FF"/>
                <w:sz w:val="22"/>
                <w:u w:val="single"/>
              </w:rPr>
              <w:t>https://m.edsoo.ru/8353a9e0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"https://m.edsoo.ru/835396d0" \h </w:instrText>
            </w:r>
            <w:r>
              <w:fldChar w:fldCharType="separate"/>
            </w:r>
            <w:r>
              <w:rPr>
                <w:rFonts w:ascii="Times New Roman" w:hAnsi="Times New Roman"/>
                <w:b w:val="0"/>
                <w:i w:val="0"/>
                <w:color w:val="0000FF"/>
                <w:sz w:val="22"/>
                <w:u w:val="single"/>
              </w:rPr>
              <w:t>https://m.edsoo.ru/835396d0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(мой любимый вид 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"https://m.edsoo.ru/8353a10c" \h </w:instrText>
            </w:r>
            <w:r>
              <w:fldChar w:fldCharType="separate"/>
            </w:r>
            <w:r>
              <w:rPr>
                <w:rFonts w:ascii="Times New Roman" w:hAnsi="Times New Roman"/>
                <w:b w:val="0"/>
                <w:i w:val="0"/>
                <w:color w:val="0000FF"/>
                <w:sz w:val="22"/>
                <w:u w:val="single"/>
              </w:rPr>
              <w:t>https://m.edsoo.ru/8353a10c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(спортивная символика)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"https://m.edsoo.ru/8353a3aa" \h </w:instrText>
            </w:r>
            <w:r>
              <w:fldChar w:fldCharType="separate"/>
            </w:r>
            <w:r>
              <w:rPr>
                <w:rFonts w:ascii="Times New Roman" w:hAnsi="Times New Roman"/>
                <w:b w:val="0"/>
                <w:i w:val="0"/>
                <w:color w:val="0000FF"/>
                <w:sz w:val="22"/>
                <w:u w:val="single"/>
              </w:rPr>
              <w:t>https://m.edsoo.ru/8353a3aa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(виды магазинов)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(в магазине)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(покупки на рынке)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(описание покупок)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(покупка подарков)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(одежда и обувь)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(любимые предметы)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"https://m.edsoo.ru/83531ab6" \h </w:instrText>
            </w:r>
            <w:r>
              <w:fldChar w:fldCharType="separate"/>
            </w:r>
            <w:r>
              <w:rPr>
                <w:rFonts w:ascii="Times New Roman" w:hAnsi="Times New Roman"/>
                <w:b w:val="0"/>
                <w:i w:val="0"/>
                <w:color w:val="0000FF"/>
                <w:sz w:val="22"/>
                <w:u w:val="single"/>
              </w:rPr>
              <w:t>https://m.edsoo.ru/83531ab6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(взаимоотношения в школе)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"https://m.edsoo.ru/8352cde0" \h </w:instrText>
            </w:r>
            <w:r>
              <w:fldChar w:fldCharType="separate"/>
            </w:r>
            <w:r>
              <w:rPr>
                <w:rFonts w:ascii="Times New Roman" w:hAnsi="Times New Roman"/>
                <w:b w:val="0"/>
                <w:i w:val="0"/>
                <w:color w:val="0000FF"/>
                <w:sz w:val="22"/>
                <w:u w:val="single"/>
              </w:rPr>
              <w:t>https://m.edsoo.ru/8352cde0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(международные обмены для школьников)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(школьные будни)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"https://m.edsoo.ru/83530c06" \h </w:instrText>
            </w:r>
            <w:r>
              <w:fldChar w:fldCharType="separate"/>
            </w:r>
            <w:r>
              <w:rPr>
                <w:rFonts w:ascii="Times New Roman" w:hAnsi="Times New Roman"/>
                <w:b w:val="0"/>
                <w:i w:val="0"/>
                <w:color w:val="0000FF"/>
                <w:sz w:val="22"/>
                <w:u w:val="single"/>
              </w:rPr>
              <w:t>https://m.edsoo.ru/83530c06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"https://m.edsoo.ru/83530d78" \h </w:instrText>
            </w:r>
            <w:r>
              <w:fldChar w:fldCharType="separate"/>
            </w:r>
            <w:r>
              <w:rPr>
                <w:rFonts w:ascii="Times New Roman" w:hAnsi="Times New Roman"/>
                <w:b w:val="0"/>
                <w:i w:val="0"/>
                <w:color w:val="0000FF"/>
                <w:sz w:val="22"/>
                <w:u w:val="single"/>
              </w:rPr>
              <w:t>https://m.edsoo.ru/83530d78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"https://m.edsoo.ru/83530e9a" \h </w:instrText>
            </w:r>
            <w:r>
              <w:fldChar w:fldCharType="separate"/>
            </w:r>
            <w:r>
              <w:rPr>
                <w:rFonts w:ascii="Times New Roman" w:hAnsi="Times New Roman"/>
                <w:b w:val="0"/>
                <w:i w:val="0"/>
                <w:color w:val="0000FF"/>
                <w:sz w:val="22"/>
                <w:u w:val="single"/>
              </w:rPr>
              <w:t>https://m.edsoo.ru/83530e9a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"https://m.edsoo.ru/83530166" \h </w:instrText>
            </w:r>
            <w:r>
              <w:fldChar w:fldCharType="separate"/>
            </w:r>
            <w:r>
              <w:rPr>
                <w:rFonts w:ascii="Times New Roman" w:hAnsi="Times New Roman"/>
                <w:b w:val="0"/>
                <w:i w:val="0"/>
                <w:color w:val="0000FF"/>
                <w:sz w:val="22"/>
                <w:u w:val="single"/>
              </w:rPr>
              <w:t>https://m.edsoo.ru/83530166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"https://m.edsoo.ru/8353b660" \h </w:instrText>
            </w:r>
            <w:r>
              <w:fldChar w:fldCharType="separate"/>
            </w:r>
            <w:r>
              <w:rPr>
                <w:rFonts w:ascii="Times New Roman" w:hAnsi="Times New Roman"/>
                <w:b w:val="0"/>
                <w:i w:val="0"/>
                <w:color w:val="0000FF"/>
                <w:sz w:val="22"/>
                <w:u w:val="single"/>
              </w:rPr>
              <w:t>https://m.edsoo.ru/8353b660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(использование интернета)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"https://m.edsoo.ru/835304e0" \h </w:instrText>
            </w:r>
            <w:r>
              <w:fldChar w:fldCharType="separate"/>
            </w:r>
            <w:r>
              <w:rPr>
                <w:rFonts w:ascii="Times New Roman" w:hAnsi="Times New Roman"/>
                <w:b w:val="0"/>
                <w:i w:val="0"/>
                <w:color w:val="0000FF"/>
                <w:sz w:val="22"/>
                <w:u w:val="single"/>
              </w:rPr>
              <w:t>https://m.edsoo.ru/835304e0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"https://m.edsoo.ru/8353ae68" \h </w:instrText>
            </w:r>
            <w:r>
              <w:fldChar w:fldCharType="separate"/>
            </w:r>
            <w:r>
              <w:rPr>
                <w:rFonts w:ascii="Times New Roman" w:hAnsi="Times New Roman"/>
                <w:b w:val="0"/>
                <w:i w:val="0"/>
                <w:color w:val="0000FF"/>
                <w:sz w:val="22"/>
                <w:u w:val="single"/>
              </w:rPr>
              <w:t>https://m.edsoo.ru/8353ae68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(онлайн-обучение)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"https://m.edsoo.ru/8353ebc6" \h </w:instrText>
            </w:r>
            <w:r>
              <w:fldChar w:fldCharType="separate"/>
            </w:r>
            <w:r>
              <w:rPr>
                <w:rFonts w:ascii="Times New Roman" w:hAnsi="Times New Roman"/>
                <w:b w:val="0"/>
                <w:i w:val="0"/>
                <w:color w:val="0000FF"/>
                <w:sz w:val="22"/>
                <w:u w:val="single"/>
              </w:rPr>
              <w:t>https://m.edsoo.ru/8353ebc6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(экзамены)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(проект)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"https://m.edsoo.ru/8353204c" \h </w:instrText>
            </w:r>
            <w:r>
              <w:fldChar w:fldCharType="separate"/>
            </w:r>
            <w:r>
              <w:rPr>
                <w:rFonts w:ascii="Times New Roman" w:hAnsi="Times New Roman"/>
                <w:b w:val="0"/>
                <w:i w:val="0"/>
                <w:color w:val="0000FF"/>
                <w:sz w:val="22"/>
                <w:u w:val="single"/>
              </w:rPr>
              <w:t>https://m.edsoo.ru/8353204c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"https://m.edsoo.ru/8353e2fc" \h </w:instrText>
            </w:r>
            <w:r>
              <w:fldChar w:fldCharType="separate"/>
            </w:r>
            <w:r>
              <w:rPr>
                <w:rFonts w:ascii="Times New Roman" w:hAnsi="Times New Roman"/>
                <w:b w:val="0"/>
                <w:i w:val="0"/>
                <w:color w:val="0000FF"/>
                <w:sz w:val="22"/>
                <w:u w:val="single"/>
              </w:rPr>
              <w:t>https://m.edsoo.ru/8353e2fc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"https://m.edsoo.ru/8353e086" \h </w:instrText>
            </w:r>
            <w:r>
              <w:fldChar w:fldCharType="separate"/>
            </w:r>
            <w:r>
              <w:rPr>
                <w:rFonts w:ascii="Times New Roman" w:hAnsi="Times New Roman"/>
                <w:b w:val="0"/>
                <w:i w:val="0"/>
                <w:color w:val="0000FF"/>
                <w:sz w:val="22"/>
                <w:u w:val="single"/>
              </w:rPr>
              <w:t>https://m.edsoo.ru/8353e086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"https://m.edsoo.ru/8353e1c6" \h </w:instrText>
            </w:r>
            <w:r>
              <w:fldChar w:fldCharType="separate"/>
            </w:r>
            <w:r>
              <w:rPr>
                <w:rFonts w:ascii="Times New Roman" w:hAnsi="Times New Roman"/>
                <w:b w:val="0"/>
                <w:i w:val="0"/>
                <w:color w:val="0000FF"/>
                <w:sz w:val="22"/>
                <w:u w:val="single"/>
              </w:rPr>
              <w:t>https://m.edsoo.ru/8353e1c6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(перерабатываемые материалы)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(экологичные материалы)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Стихийные бедствия (виды природных катастроф)</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Стихийные бедствия (последствия природных катастроф)</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Стихийные бедствия (причины возникновения)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(глобальные вызовы)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"https://m.edsoo.ru/8353d500" \h </w:instrText>
            </w:r>
            <w:r>
              <w:fldChar w:fldCharType="separate"/>
            </w:r>
            <w:r>
              <w:rPr>
                <w:rFonts w:ascii="Times New Roman" w:hAnsi="Times New Roman"/>
                <w:b w:val="0"/>
                <w:i w:val="0"/>
                <w:color w:val="0000FF"/>
                <w:sz w:val="22"/>
                <w:u w:val="single"/>
              </w:rPr>
              <w:t>https://m.edsoo.ru/8353d500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(климат,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(флора и фауна)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"https://m.edsoo.ru/8353d258" \h </w:instrText>
            </w:r>
            <w:r>
              <w:fldChar w:fldCharType="separate"/>
            </w:r>
            <w:r>
              <w:rPr>
                <w:rFonts w:ascii="Times New Roman" w:hAnsi="Times New Roman"/>
                <w:b w:val="0"/>
                <w:i w:val="0"/>
                <w:color w:val="0000FF"/>
                <w:sz w:val="22"/>
                <w:u w:val="single"/>
              </w:rPr>
              <w:t>https://m.edsoo.ru/8353d258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(природные памятники в опасности)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"https://m.edsoo.ru/8353ced4" \h </w:instrText>
            </w:r>
            <w:r>
              <w:fldChar w:fldCharType="separate"/>
            </w:r>
            <w:r>
              <w:rPr>
                <w:rFonts w:ascii="Times New Roman" w:hAnsi="Times New Roman"/>
                <w:b w:val="0"/>
                <w:i w:val="0"/>
                <w:color w:val="0000FF"/>
                <w:sz w:val="22"/>
                <w:u w:val="single"/>
              </w:rPr>
              <w:t>https://m.edsoo.ru/8353ced4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(редкие животные)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(волонтерское экологическое движение)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"https://m.edsoo.ru/8353d6e0" \h </w:instrText>
            </w:r>
            <w:r>
              <w:fldChar w:fldCharType="separate"/>
            </w:r>
            <w:r>
              <w:rPr>
                <w:rFonts w:ascii="Times New Roman" w:hAnsi="Times New Roman"/>
                <w:b w:val="0"/>
                <w:i w:val="0"/>
                <w:color w:val="0000FF"/>
                <w:sz w:val="22"/>
                <w:u w:val="single"/>
              </w:rPr>
              <w:t>https://m.edsoo.ru/8353d6e0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"https://m.edsoo.ru/8353d80c" \h </w:instrText>
            </w:r>
            <w:r>
              <w:fldChar w:fldCharType="separate"/>
            </w:r>
            <w:r>
              <w:rPr>
                <w:rFonts w:ascii="Times New Roman" w:hAnsi="Times New Roman"/>
                <w:b w:val="0"/>
                <w:i w:val="0"/>
                <w:color w:val="0000FF"/>
                <w:sz w:val="22"/>
                <w:u w:val="single"/>
              </w:rPr>
              <w:t>https://m.edsoo.ru/8353d80c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"https://m.edsoo.ru/8353d92e" \h </w:instrText>
            </w:r>
            <w:r>
              <w:fldChar w:fldCharType="separate"/>
            </w:r>
            <w:r>
              <w:rPr>
                <w:rFonts w:ascii="Times New Roman" w:hAnsi="Times New Roman"/>
                <w:b w:val="0"/>
                <w:i w:val="0"/>
                <w:color w:val="0000FF"/>
                <w:sz w:val="22"/>
                <w:u w:val="single"/>
              </w:rPr>
              <w:t>https://m.edsoo.ru/8353d92e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"https://m.edsoo.ru/8353cd1c" \h </w:instrText>
            </w:r>
            <w:r>
              <w:fldChar w:fldCharType="separate"/>
            </w:r>
            <w:r>
              <w:rPr>
                <w:rFonts w:ascii="Times New Roman" w:hAnsi="Times New Roman"/>
                <w:b w:val="0"/>
                <w:i w:val="0"/>
                <w:color w:val="0000FF"/>
                <w:sz w:val="22"/>
                <w:u w:val="single"/>
              </w:rPr>
              <w:t>https://m.edsoo.ru/8353cd1c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"https://m.edsoo.ru/8353d3b6" \h </w:instrText>
            </w:r>
            <w:r>
              <w:fldChar w:fldCharType="separate"/>
            </w:r>
            <w:r>
              <w:rPr>
                <w:rFonts w:ascii="Times New Roman" w:hAnsi="Times New Roman"/>
                <w:b w:val="0"/>
                <w:i w:val="0"/>
                <w:color w:val="0000FF"/>
                <w:sz w:val="22"/>
                <w:u w:val="single"/>
              </w:rPr>
              <w:t>https://m.edsoo.ru/8353d3b6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Условия проживания в городской/сельской местности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"https://m.edsoo.ru/8353d0a0" \h </w:instrText>
            </w:r>
            <w:r>
              <w:fldChar w:fldCharType="separate"/>
            </w:r>
            <w:r>
              <w:rPr>
                <w:rFonts w:ascii="Times New Roman" w:hAnsi="Times New Roman"/>
                <w:b w:val="0"/>
                <w:i w:val="0"/>
                <w:color w:val="0000FF"/>
                <w:sz w:val="22"/>
                <w:u w:val="single"/>
              </w:rPr>
              <w:t>https://m.edsoo.ru/8353d0a0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(влияние СМИ)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(современные СМИ)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"https://m.edsoo.ru/8353e77a" \h </w:instrText>
            </w:r>
            <w:r>
              <w:fldChar w:fldCharType="separate"/>
            </w:r>
            <w:r>
              <w:rPr>
                <w:rFonts w:ascii="Times New Roman" w:hAnsi="Times New Roman"/>
                <w:b w:val="0"/>
                <w:i w:val="0"/>
                <w:color w:val="0000FF"/>
                <w:sz w:val="22"/>
                <w:u w:val="single"/>
              </w:rPr>
              <w:t>https://m.edsoo.ru/8353e77a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(медиаграмотность)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"https://m.edsoo.ru/8353e662" \h </w:instrText>
            </w:r>
            <w:r>
              <w:fldChar w:fldCharType="separate"/>
            </w:r>
            <w:r>
              <w:rPr>
                <w:rFonts w:ascii="Times New Roman" w:hAnsi="Times New Roman"/>
                <w:b w:val="0"/>
                <w:i w:val="0"/>
                <w:color w:val="0000FF"/>
                <w:sz w:val="22"/>
                <w:u w:val="single"/>
              </w:rPr>
              <w:t>https://m.edsoo.ru/8353e662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"https://m.edsoo.ru/8353ea7c" \h </w:instrText>
            </w:r>
            <w:r>
              <w:fldChar w:fldCharType="separate"/>
            </w:r>
            <w:r>
              <w:rPr>
                <w:rFonts w:ascii="Times New Roman" w:hAnsi="Times New Roman"/>
                <w:b w:val="0"/>
                <w:i w:val="0"/>
                <w:color w:val="0000FF"/>
                <w:sz w:val="22"/>
                <w:u w:val="single"/>
              </w:rPr>
              <w:t>https://m.edsoo.ru/8353ea7c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(сетевые ресурсы)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"https://m.edsoo.ru/8353ece8" \h </w:instrText>
            </w:r>
            <w:r>
              <w:fldChar w:fldCharType="separate"/>
            </w:r>
            <w:r>
              <w:rPr>
                <w:rFonts w:ascii="Times New Roman" w:hAnsi="Times New Roman"/>
                <w:b w:val="0"/>
                <w:i w:val="0"/>
                <w:color w:val="0000FF"/>
                <w:sz w:val="22"/>
                <w:u w:val="single"/>
              </w:rPr>
              <w:t>https://m.edsoo.ru/8353ece8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(культурные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"https://m.edsoo.ru/8353ef22" \h </w:instrText>
            </w:r>
            <w:r>
              <w:fldChar w:fldCharType="separate"/>
            </w:r>
            <w:r>
              <w:rPr>
                <w:rFonts w:ascii="Times New Roman" w:hAnsi="Times New Roman"/>
                <w:b w:val="0"/>
                <w:i w:val="0"/>
                <w:color w:val="0000FF"/>
                <w:sz w:val="22"/>
                <w:u w:val="single"/>
              </w:rPr>
              <w:t>https://m.edsoo.ru/8353ef22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"https://m.edsoo.ru/8353f044" \h </w:instrText>
            </w:r>
            <w:r>
              <w:fldChar w:fldCharType="separate"/>
            </w:r>
            <w:r>
              <w:rPr>
                <w:rFonts w:ascii="Times New Roman" w:hAnsi="Times New Roman"/>
                <w:b w:val="0"/>
                <w:i w:val="0"/>
                <w:color w:val="0000FF"/>
                <w:sz w:val="22"/>
                <w:u w:val="single"/>
              </w:rPr>
              <w:t>https://m.edsoo.ru/8353f044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(деньги)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Cтрана (страны) изучаемого языка (традиционная одежда)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"https://m.edsoo.ru/8353f698" \h </w:instrText>
            </w:r>
            <w:r>
              <w:fldChar w:fldCharType="separate"/>
            </w:r>
            <w:r>
              <w:rPr>
                <w:rFonts w:ascii="Times New Roman" w:hAnsi="Times New Roman"/>
                <w:b w:val="0"/>
                <w:i w:val="0"/>
                <w:color w:val="0000FF"/>
                <w:sz w:val="22"/>
                <w:u w:val="single"/>
              </w:rPr>
              <w:t>https://m.edsoo.ru/8353f698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(культурные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"https://m.edsoo.ru/8352f004" \h </w:instrText>
            </w:r>
            <w:r>
              <w:fldChar w:fldCharType="separate"/>
            </w:r>
            <w:r>
              <w:rPr>
                <w:rFonts w:ascii="Times New Roman" w:hAnsi="Times New Roman"/>
                <w:b w:val="0"/>
                <w:i w:val="0"/>
                <w:color w:val="0000FF"/>
                <w:sz w:val="22"/>
                <w:u w:val="single"/>
              </w:rPr>
              <w:t>https://m.edsoo.ru/8352f004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"https://m.edsoo.ru/8352366e" \h </w:instrText>
            </w:r>
            <w:r>
              <w:fldChar w:fldCharType="separate"/>
            </w:r>
            <w:r>
              <w:rPr>
                <w:rFonts w:ascii="Times New Roman" w:hAnsi="Times New Roman"/>
                <w:b w:val="0"/>
                <w:i w:val="0"/>
                <w:color w:val="0000FF"/>
                <w:sz w:val="22"/>
                <w:u w:val="single"/>
              </w:rPr>
              <w:t>https://m.edsoo.ru/8352366e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"https://m.edsoo.ru/83523786" \h </w:instrText>
            </w:r>
            <w:r>
              <w:fldChar w:fldCharType="separate"/>
            </w:r>
            <w:r>
              <w:rPr>
                <w:rFonts w:ascii="Times New Roman" w:hAnsi="Times New Roman"/>
                <w:b w:val="0"/>
                <w:i w:val="0"/>
                <w:color w:val="0000FF"/>
                <w:sz w:val="22"/>
                <w:u w:val="single"/>
              </w:rPr>
              <w:t>https://m.edsoo.ru/83523786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(национальная одежда)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(образование)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"https://m.edsoo.ru/83526a1c" \h </w:instrText>
            </w:r>
            <w:r>
              <w:fldChar w:fldCharType="separate"/>
            </w:r>
            <w:r>
              <w:rPr>
                <w:rFonts w:ascii="Times New Roman" w:hAnsi="Times New Roman"/>
                <w:b w:val="0"/>
                <w:i w:val="0"/>
                <w:color w:val="0000FF"/>
                <w:sz w:val="22"/>
                <w:u w:val="single"/>
              </w:rPr>
              <w:t>https://m.edsoo.ru/83526a1c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"https://m.edsoo.ru/83526f08" \h </w:instrText>
            </w:r>
            <w:r>
              <w:fldChar w:fldCharType="separate"/>
            </w:r>
            <w:r>
              <w:rPr>
                <w:rFonts w:ascii="Times New Roman" w:hAnsi="Times New Roman"/>
                <w:b w:val="0"/>
                <w:i w:val="0"/>
                <w:color w:val="0000FF"/>
                <w:sz w:val="22"/>
                <w:u w:val="single"/>
              </w:rPr>
              <w:t>https://m.edsoo.ru/83526f08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"https://m.edsoo.ru/835270c0" \h </w:instrText>
            </w:r>
            <w:r>
              <w:fldChar w:fldCharType="separate"/>
            </w:r>
            <w:r>
              <w:rPr>
                <w:rFonts w:ascii="Times New Roman" w:hAnsi="Times New Roman"/>
                <w:b w:val="0"/>
                <w:i w:val="0"/>
                <w:color w:val="0000FF"/>
                <w:sz w:val="22"/>
                <w:u w:val="single"/>
              </w:rPr>
              <w:t>https://m.edsoo.ru/835270c0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1"/>
        <w:gridCol w:w="3707"/>
        <w:gridCol w:w="1023"/>
        <w:gridCol w:w="1993"/>
        <w:gridCol w:w="2148"/>
        <w:gridCol w:w="1498"/>
        <w:gridCol w:w="26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4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4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1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39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0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"https://m.edsoo.ru/83541254" \h </w:instrText>
            </w:r>
            <w:r>
              <w:fldChar w:fldCharType="separate"/>
            </w:r>
            <w:r>
              <w:rPr>
                <w:rFonts w:ascii="Times New Roman" w:hAnsi="Times New Roman"/>
                <w:b w:val="0"/>
                <w:i w:val="0"/>
                <w:color w:val="0000FF"/>
                <w:sz w:val="22"/>
                <w:u w:val="single"/>
              </w:rPr>
              <w:t>https://m.edsoo.ru/83541254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"https://m.edsoo.ru/8354107e" \h </w:instrText>
            </w:r>
            <w:r>
              <w:fldChar w:fldCharType="separate"/>
            </w:r>
            <w:r>
              <w:rPr>
                <w:rFonts w:ascii="Times New Roman" w:hAnsi="Times New Roman"/>
                <w:b w:val="0"/>
                <w:i w:val="0"/>
                <w:color w:val="0000FF"/>
                <w:sz w:val="22"/>
                <w:u w:val="single"/>
              </w:rPr>
              <w:t>https://m.edsoo.ru/8354107e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"https://m.edsoo.ru/835419f2" \h </w:instrText>
            </w:r>
            <w:r>
              <w:fldChar w:fldCharType="separate"/>
            </w:r>
            <w:r>
              <w:rPr>
                <w:rFonts w:ascii="Times New Roman" w:hAnsi="Times New Roman"/>
                <w:b w:val="0"/>
                <w:i w:val="0"/>
                <w:color w:val="0000FF"/>
                <w:sz w:val="22"/>
                <w:u w:val="single"/>
              </w:rPr>
              <w:t>https://m.edsoo.ru/835419f2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(живопись)</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"https://m.edsoo.ru/83542866" \h </w:instrText>
            </w:r>
            <w:r>
              <w:fldChar w:fldCharType="separate"/>
            </w:r>
            <w:r>
              <w:rPr>
                <w:rFonts w:ascii="Times New Roman" w:hAnsi="Times New Roman"/>
                <w:b w:val="0"/>
                <w:i w:val="0"/>
                <w:color w:val="0000FF"/>
                <w:sz w:val="22"/>
                <w:u w:val="single"/>
              </w:rPr>
              <w:t>https://m.edsoo.ru/83542866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"https://m.edsoo.ru/83542262" \h </w:instrText>
            </w:r>
            <w:r>
              <w:fldChar w:fldCharType="separate"/>
            </w:r>
            <w:r>
              <w:rPr>
                <w:rFonts w:ascii="Times New Roman" w:hAnsi="Times New Roman"/>
                <w:b w:val="0"/>
                <w:i w:val="0"/>
                <w:color w:val="0000FF"/>
                <w:sz w:val="22"/>
                <w:u w:val="single"/>
              </w:rPr>
              <w:t>https://m.edsoo.ru/83542262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(виды искусства)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(кино)</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"https://m.edsoo.ru/8354253c" \h </w:instrText>
            </w:r>
            <w:r>
              <w:fldChar w:fldCharType="separate"/>
            </w:r>
            <w:r>
              <w:rPr>
                <w:rFonts w:ascii="Times New Roman" w:hAnsi="Times New Roman"/>
                <w:b w:val="0"/>
                <w:i w:val="0"/>
                <w:color w:val="0000FF"/>
                <w:sz w:val="22"/>
                <w:u w:val="single"/>
              </w:rPr>
              <w:t>https://m.edsoo.ru/8354253c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"https://m.edsoo.ru/83541ee8" \h </w:instrText>
            </w:r>
            <w:r>
              <w:fldChar w:fldCharType="separate"/>
            </w:r>
            <w:r>
              <w:rPr>
                <w:rFonts w:ascii="Times New Roman" w:hAnsi="Times New Roman"/>
                <w:b w:val="0"/>
                <w:i w:val="0"/>
                <w:color w:val="0000FF"/>
                <w:sz w:val="22"/>
                <w:u w:val="single"/>
              </w:rPr>
              <w:t>https://m.edsoo.ru/83541ee8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(психологическое здоровье)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"https://m.edsoo.ru/8354336a" \h </w:instrText>
            </w:r>
            <w:r>
              <w:fldChar w:fldCharType="separate"/>
            </w:r>
            <w:r>
              <w:rPr>
                <w:rFonts w:ascii="Times New Roman" w:hAnsi="Times New Roman"/>
                <w:b w:val="0"/>
                <w:i w:val="0"/>
                <w:color w:val="0000FF"/>
                <w:sz w:val="22"/>
                <w:u w:val="single"/>
              </w:rPr>
              <w:t>https://m.edsoo.ru/8354336a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(посещение врача)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"https://m.edsoo.ru/8352f4dc" \h </w:instrText>
            </w:r>
            <w:r>
              <w:fldChar w:fldCharType="separate"/>
            </w:r>
            <w:r>
              <w:rPr>
                <w:rFonts w:ascii="Times New Roman" w:hAnsi="Times New Roman"/>
                <w:b w:val="0"/>
                <w:i w:val="0"/>
                <w:color w:val="0000FF"/>
                <w:sz w:val="22"/>
                <w:u w:val="single"/>
              </w:rPr>
              <w:t>https://m.edsoo.ru/8352f4dc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(полезные привычки)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"https://m.edsoo.ru/835439c8" \h </w:instrText>
            </w:r>
            <w:r>
              <w:fldChar w:fldCharType="separate"/>
            </w:r>
            <w:r>
              <w:rPr>
                <w:rFonts w:ascii="Times New Roman" w:hAnsi="Times New Roman"/>
                <w:b w:val="0"/>
                <w:i w:val="0"/>
                <w:color w:val="0000FF"/>
                <w:sz w:val="22"/>
                <w:u w:val="single"/>
              </w:rPr>
              <w:t>https://m.edsoo.ru/835439c8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(фитнес)</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"https://m.edsoo.ru/83542ff0" \h </w:instrText>
            </w:r>
            <w:r>
              <w:fldChar w:fldCharType="separate"/>
            </w:r>
            <w:r>
              <w:rPr>
                <w:rFonts w:ascii="Times New Roman" w:hAnsi="Times New Roman"/>
                <w:b w:val="0"/>
                <w:i w:val="0"/>
                <w:color w:val="0000FF"/>
                <w:sz w:val="22"/>
                <w:u w:val="single"/>
              </w:rPr>
              <w:t>https://m.edsoo.ru/83542ff0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"https://m.edsoo.ru/835434fa" \h </w:instrText>
            </w:r>
            <w:r>
              <w:fldChar w:fldCharType="separate"/>
            </w:r>
            <w:r>
              <w:rPr>
                <w:rFonts w:ascii="Times New Roman" w:hAnsi="Times New Roman"/>
                <w:b w:val="0"/>
                <w:i w:val="0"/>
                <w:color w:val="0000FF"/>
                <w:sz w:val="22"/>
                <w:u w:val="single"/>
              </w:rPr>
              <w:t>https://m.edsoo.ru/835434fa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(личная безопасность)</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"https://m.edsoo.ru/83542eb0" \h </w:instrText>
            </w:r>
            <w:r>
              <w:fldChar w:fldCharType="separate"/>
            </w:r>
            <w:r>
              <w:rPr>
                <w:rFonts w:ascii="Times New Roman" w:hAnsi="Times New Roman"/>
                <w:b w:val="0"/>
                <w:i w:val="0"/>
                <w:color w:val="0000FF"/>
                <w:sz w:val="22"/>
                <w:u w:val="single"/>
              </w:rPr>
              <w:t>https://m.edsoo.ru/83542eb0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(экстремальный 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(виды экстремального спорта)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(виды магазинов)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"https://m.edsoo.ru/83541542" \h </w:instrText>
            </w:r>
            <w:r>
              <w:fldChar w:fldCharType="separate"/>
            </w:r>
            <w:r>
              <w:rPr>
                <w:rFonts w:ascii="Times New Roman" w:hAnsi="Times New Roman"/>
                <w:b w:val="0"/>
                <w:i w:val="0"/>
                <w:color w:val="0000FF"/>
                <w:sz w:val="22"/>
                <w:u w:val="single"/>
              </w:rPr>
              <w:t>https://m.edsoo.ru/83541542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(покупки в интернете)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"https://m.edsoo.ru/83544832" \h </w:instrText>
            </w:r>
            <w:r>
              <w:fldChar w:fldCharType="separate"/>
            </w:r>
            <w:r>
              <w:rPr>
                <w:rFonts w:ascii="Times New Roman" w:hAnsi="Times New Roman"/>
                <w:b w:val="0"/>
                <w:i w:val="0"/>
                <w:color w:val="0000FF"/>
                <w:sz w:val="22"/>
                <w:u w:val="single"/>
              </w:rPr>
              <w:t>https://m.edsoo.ru/83544832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(технологии в школе)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"https://m.edsoo.ru/83530698" \h </w:instrText>
            </w:r>
            <w:r>
              <w:fldChar w:fldCharType="separate"/>
            </w:r>
            <w:r>
              <w:rPr>
                <w:rFonts w:ascii="Times New Roman" w:hAnsi="Times New Roman"/>
                <w:b w:val="0"/>
                <w:i w:val="0"/>
                <w:color w:val="0000FF"/>
                <w:sz w:val="22"/>
                <w:u w:val="single"/>
              </w:rPr>
              <w:t>https://m.edsoo.ru/83530698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(переписка с зарубежными сверстниками)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(фестивали)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(карнавалы)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(занятия в свободное время)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"https://m.edsoo.ru/863c9c16" \h </w:instrText>
            </w:r>
            <w:r>
              <w:fldChar w:fldCharType="separate"/>
            </w:r>
            <w:r>
              <w:rPr>
                <w:rFonts w:ascii="Times New Roman" w:hAnsi="Times New Roman"/>
                <w:b w:val="0"/>
                <w:i w:val="0"/>
                <w:color w:val="0000FF"/>
                <w:sz w:val="22"/>
                <w:u w:val="single"/>
              </w:rPr>
              <w:t>https://m.edsoo.ru/863c9c16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(планы на отдых)</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(посещение музея)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(транспорт)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"https://m.edsoo.ru/863c9478" \h </w:instrText>
            </w:r>
            <w:r>
              <w:fldChar w:fldCharType="separate"/>
            </w:r>
            <w:r>
              <w:rPr>
                <w:rFonts w:ascii="Times New Roman" w:hAnsi="Times New Roman"/>
                <w:b w:val="0"/>
                <w:i w:val="0"/>
                <w:color w:val="0000FF"/>
                <w:sz w:val="22"/>
                <w:u w:val="single"/>
              </w:rPr>
              <w:t>https://m.edsoo.ru/863c9478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животные)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(защита животных)</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"https://m.edsoo.ru/863c7e8e" \h </w:instrText>
            </w:r>
            <w:r>
              <w:fldChar w:fldCharType="separate"/>
            </w:r>
            <w:r>
              <w:rPr>
                <w:rFonts w:ascii="Times New Roman" w:hAnsi="Times New Roman"/>
                <w:b w:val="0"/>
                <w:i w:val="0"/>
                <w:color w:val="0000FF"/>
                <w:sz w:val="22"/>
                <w:u w:val="single"/>
              </w:rPr>
              <w:t>https://m.edsoo.ru/863c7e8e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(утилизация отходов)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"https://m.edsoo.ru/863c9054" \h </w:instrText>
            </w:r>
            <w:r>
              <w:fldChar w:fldCharType="separate"/>
            </w:r>
            <w:r>
              <w:rPr>
                <w:rFonts w:ascii="Times New Roman" w:hAnsi="Times New Roman"/>
                <w:b w:val="0"/>
                <w:i w:val="0"/>
                <w:color w:val="0000FF"/>
                <w:sz w:val="22"/>
                <w:u w:val="single"/>
              </w:rPr>
              <w:t>https://m.edsoo.ru/863c9054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(домашние животные)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(экологичный транспорт)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"https://m.edsoo.ru/863c9612" \h </w:instrText>
            </w:r>
            <w:r>
              <w:fldChar w:fldCharType="separate"/>
            </w:r>
            <w:r>
              <w:rPr>
                <w:rFonts w:ascii="Times New Roman" w:hAnsi="Times New Roman"/>
                <w:b w:val="0"/>
                <w:i w:val="0"/>
                <w:color w:val="0000FF"/>
                <w:sz w:val="22"/>
                <w:u w:val="single"/>
              </w:rPr>
              <w:t>https://m.edsoo.ru/863c9612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флора и фауна (опасные животные)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(волонтёрское экологическое движение)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(защита окружающей среды)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"https://m.edsoo.ru/863c8ec4" \h </w:instrText>
            </w:r>
            <w:r>
              <w:fldChar w:fldCharType="separate"/>
            </w:r>
            <w:r>
              <w:rPr>
                <w:rFonts w:ascii="Times New Roman" w:hAnsi="Times New Roman"/>
                <w:b w:val="0"/>
                <w:i w:val="0"/>
                <w:color w:val="0000FF"/>
                <w:sz w:val="22"/>
                <w:u w:val="single"/>
              </w:rPr>
              <w:t>https://m.edsoo.ru/863c8ec4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(влияние человека на окружающую среду)</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"https://m.edsoo.ru/863c8668" \h </w:instrText>
            </w:r>
            <w:r>
              <w:fldChar w:fldCharType="separate"/>
            </w:r>
            <w:r>
              <w:rPr>
                <w:rFonts w:ascii="Times New Roman" w:hAnsi="Times New Roman"/>
                <w:b w:val="0"/>
                <w:i w:val="0"/>
                <w:color w:val="0000FF"/>
                <w:sz w:val="22"/>
                <w:u w:val="single"/>
              </w:rPr>
              <w:t>https://m.edsoo.ru/863c8668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"https://m.edsoo.ru/863c87ee" \h </w:instrText>
            </w:r>
            <w:r>
              <w:fldChar w:fldCharType="separate"/>
            </w:r>
            <w:r>
              <w:rPr>
                <w:rFonts w:ascii="Times New Roman" w:hAnsi="Times New Roman"/>
                <w:b w:val="0"/>
                <w:i w:val="0"/>
                <w:color w:val="0000FF"/>
                <w:sz w:val="22"/>
                <w:u w:val="single"/>
              </w:rPr>
              <w:t>https://m.edsoo.ru/863c87ee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"https://m.edsoo.ru/863ca5a8" \h </w:instrText>
            </w:r>
            <w:r>
              <w:fldChar w:fldCharType="separate"/>
            </w:r>
            <w:r>
              <w:rPr>
                <w:rFonts w:ascii="Times New Roman" w:hAnsi="Times New Roman"/>
                <w:b w:val="0"/>
                <w:i w:val="0"/>
                <w:color w:val="0000FF"/>
                <w:sz w:val="22"/>
                <w:u w:val="single"/>
              </w:rPr>
              <w:t>https://m.edsoo.ru/863ca5a8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(использование интернета)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fldChar w:fldCharType="begin"/>
            </w:r>
            <w:r>
              <w:instrText xml:space="preserve"> HYPERLINK "https://m.edsoo.ru/863ca436" \h </w:instrText>
            </w:r>
            <w:r>
              <w:fldChar w:fldCharType="separate"/>
            </w:r>
            <w:r>
              <w:rPr>
                <w:rFonts w:ascii="Times New Roman" w:hAnsi="Times New Roman"/>
                <w:b w:val="0"/>
                <w:i w:val="0"/>
                <w:color w:val="0000FF"/>
                <w:sz w:val="22"/>
                <w:u w:val="single"/>
              </w:rPr>
              <w:t>https://m.edsoo.ru/863ca436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"https://m.edsoo.ru/863ca8fa" \h </w:instrText>
            </w:r>
            <w:r>
              <w:fldChar w:fldCharType="separate"/>
            </w:r>
            <w:r>
              <w:rPr>
                <w:rFonts w:ascii="Times New Roman" w:hAnsi="Times New Roman"/>
                <w:b w:val="0"/>
                <w:i w:val="0"/>
                <w:color w:val="0000FF"/>
                <w:sz w:val="22"/>
                <w:u w:val="single"/>
              </w:rPr>
              <w:t>https://m.edsoo.ru/863ca8fa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(пресса)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"https://m.edsoo.ru/863ca706" \h </w:instrText>
            </w:r>
            <w:r>
              <w:fldChar w:fldCharType="separate"/>
            </w:r>
            <w:r>
              <w:rPr>
                <w:rFonts w:ascii="Times New Roman" w:hAnsi="Times New Roman"/>
                <w:b w:val="0"/>
                <w:i w:val="0"/>
                <w:color w:val="0000FF"/>
                <w:sz w:val="22"/>
                <w:u w:val="single"/>
              </w:rPr>
              <w:t>https://m.edsoo.ru/863ca706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Cтрана (страны) изучаемого языка (праздники)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(праздники)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(памятные даты)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"https://m.edsoo.ru/863cba34" \h </w:instrText>
            </w:r>
            <w:r>
              <w:fldChar w:fldCharType="separate"/>
            </w:r>
            <w:r>
              <w:rPr>
                <w:rFonts w:ascii="Times New Roman" w:hAnsi="Times New Roman"/>
                <w:b w:val="0"/>
                <w:i w:val="0"/>
                <w:color w:val="0000FF"/>
                <w:sz w:val="22"/>
                <w:u w:val="single"/>
              </w:rPr>
              <w:t>https://m.edsoo.ru/863cba34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Cтрана (страны) изучаемого языка (достопримечательности)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"https://m.edsoo.ru/863cb70a" \h </w:instrText>
            </w:r>
            <w:r>
              <w:fldChar w:fldCharType="separate"/>
            </w:r>
            <w:r>
              <w:rPr>
                <w:rFonts w:ascii="Times New Roman" w:hAnsi="Times New Roman"/>
                <w:b w:val="0"/>
                <w:i w:val="0"/>
                <w:color w:val="0000FF"/>
                <w:sz w:val="22"/>
                <w:u w:val="single"/>
              </w:rPr>
              <w:t>https://m.edsoo.ru/863cb70a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(мифы и легенды)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(мой город, село)</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(достопримечательности)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"https://m.edsoo.ru/863cb598" \h </w:instrText>
            </w:r>
            <w:r>
              <w:fldChar w:fldCharType="separate"/>
            </w:r>
            <w:r>
              <w:rPr>
                <w:rFonts w:ascii="Times New Roman" w:hAnsi="Times New Roman"/>
                <w:b w:val="0"/>
                <w:i w:val="0"/>
                <w:color w:val="0000FF"/>
                <w:sz w:val="22"/>
                <w:u w:val="single"/>
              </w:rPr>
              <w:t>https://m.edsoo.ru/863cb598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(фольклор)</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"https://m.edsoo.ru/863cb8d6" \h </w:instrText>
            </w:r>
            <w:r>
              <w:fldChar w:fldCharType="separate"/>
            </w:r>
            <w:r>
              <w:rPr>
                <w:rFonts w:ascii="Times New Roman" w:hAnsi="Times New Roman"/>
                <w:b w:val="0"/>
                <w:i w:val="0"/>
                <w:color w:val="0000FF"/>
                <w:sz w:val="22"/>
                <w:u w:val="single"/>
              </w:rPr>
              <w:t>https://m.edsoo.ru/863cb8d6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"https://m.edsoo.ru/863cc0ec" \h </w:instrText>
            </w:r>
            <w:r>
              <w:fldChar w:fldCharType="separate"/>
            </w:r>
            <w:r>
              <w:rPr>
                <w:rFonts w:ascii="Times New Roman" w:hAnsi="Times New Roman"/>
                <w:b w:val="0"/>
                <w:i w:val="0"/>
                <w:color w:val="0000FF"/>
                <w:sz w:val="22"/>
                <w:u w:val="single"/>
              </w:rPr>
              <w:t>https://m.edsoo.ru/863cc0ec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"https://m.edsoo.ru/863cbcf0" \h </w:instrText>
            </w:r>
            <w:r>
              <w:fldChar w:fldCharType="separate"/>
            </w:r>
            <w:r>
              <w:rPr>
                <w:rFonts w:ascii="Times New Roman" w:hAnsi="Times New Roman"/>
                <w:b w:val="0"/>
                <w:i w:val="0"/>
                <w:color w:val="0000FF"/>
                <w:sz w:val="22"/>
                <w:u w:val="single"/>
              </w:rPr>
              <w:t>https://m.edsoo.ru/863cbcf0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"https://m.edsoo.ru/863cbba6" \h </w:instrText>
            </w:r>
            <w:r>
              <w:fldChar w:fldCharType="separate"/>
            </w:r>
            <w:r>
              <w:rPr>
                <w:rFonts w:ascii="Times New Roman" w:hAnsi="Times New Roman"/>
                <w:b w:val="0"/>
                <w:i w:val="0"/>
                <w:color w:val="0000FF"/>
                <w:sz w:val="22"/>
                <w:u w:val="single"/>
              </w:rPr>
              <w:t>https://m.edsoo.ru/863cbba6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"https://m.edsoo.ru/863cbed0" \h </w:instrText>
            </w:r>
            <w:r>
              <w:fldChar w:fldCharType="separate"/>
            </w:r>
            <w:r>
              <w:rPr>
                <w:rFonts w:ascii="Times New Roman" w:hAnsi="Times New Roman"/>
                <w:b w:val="0"/>
                <w:i w:val="0"/>
                <w:color w:val="0000FF"/>
                <w:sz w:val="22"/>
                <w:u w:val="single"/>
              </w:rPr>
              <w:t>https://m.edsoo.ru/863cbed0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"https://m.edsoo.ru/863cc43e" \h </w:instrText>
            </w:r>
            <w:r>
              <w:fldChar w:fldCharType="separate"/>
            </w:r>
            <w:r>
              <w:rPr>
                <w:rFonts w:ascii="Times New Roman" w:hAnsi="Times New Roman"/>
                <w:b w:val="0"/>
                <w:i w:val="0"/>
                <w:color w:val="0000FF"/>
                <w:sz w:val="22"/>
                <w:u w:val="single"/>
              </w:rPr>
              <w:t>https://m.edsoo.ru/863cc43e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6" w:name="block-15033615"/>
    </w:p>
    <w:bookmarkEnd w:id="15"/>
    <w:bookmarkEnd w:id="16"/>
    <w:p>
      <w:pPr>
        <w:spacing w:before="0" w:after="0"/>
        <w:ind w:left="120"/>
        <w:jc w:val="left"/>
      </w:pPr>
      <w:bookmarkStart w:id="17" w:name="block-15033616"/>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bookmarkStart w:id="18" w:name="7f15dba0-00fd-49d0-b67a-95c93bc257e6"/>
      <w:r>
        <w:rPr>
          <w:rFonts w:ascii="Times New Roman" w:hAnsi="Times New Roman"/>
          <w:b w:val="0"/>
          <w:i w:val="0"/>
          <w:color w:val="000000"/>
          <w:sz w:val="28"/>
        </w:rPr>
        <w:t>• Английский язык, 6 класс/ Кузовлев В.П., Лапа Н.М., Перегудова Э.Ш. и другие, Акционерное общество «Издательство «Просвещение»</w:t>
      </w:r>
      <w:bookmarkEnd w:id="18"/>
      <w:r>
        <w:rPr>
          <w:sz w:val="28"/>
        </w:rPr>
        <w:br w:type="textWrapping"/>
      </w:r>
      <w:bookmarkStart w:id="19" w:name="7f15dba0-00fd-49d0-b67a-95c93bc257e6"/>
      <w:r>
        <w:rPr>
          <w:rFonts w:ascii="Times New Roman" w:hAnsi="Times New Roman"/>
          <w:b w:val="0"/>
          <w:i w:val="0"/>
          <w:color w:val="000000"/>
          <w:sz w:val="28"/>
        </w:rPr>
        <w:t xml:space="preserve"> • Английский язык, 7 класс/ Кузовлев В.П., Лапа Н.М., Перегудова Э.Ш. и другие, Акционерное общество «Издательство «Просвещение»</w:t>
      </w:r>
      <w:bookmarkEnd w:id="19"/>
      <w:r>
        <w:rPr>
          <w:sz w:val="28"/>
        </w:rPr>
        <w:br w:type="textWrapping"/>
      </w:r>
      <w:bookmarkStart w:id="20" w:name="7f15dba0-00fd-49d0-b67a-95c93bc257e6"/>
      <w:r>
        <w:rPr>
          <w:rFonts w:ascii="Times New Roman" w:hAnsi="Times New Roman"/>
          <w:b w:val="0"/>
          <w:i w:val="0"/>
          <w:color w:val="000000"/>
          <w:sz w:val="28"/>
        </w:rPr>
        <w:t xml:space="preserve"> • Английский язык, 8 класс/ Кузовлев В.П., Лапа Н.М., Перегудова Э.Ш. и другие, Акционерное общество «Издательство «Просвещение»</w:t>
      </w:r>
      <w:bookmarkEnd w:id="20"/>
      <w:r>
        <w:rPr>
          <w:sz w:val="28"/>
        </w:rPr>
        <w:br w:type="textWrapping"/>
      </w:r>
      <w:bookmarkStart w:id="21" w:name="7f15dba0-00fd-49d0-b67a-95c93bc257e6"/>
      <w:r>
        <w:rPr>
          <w:rFonts w:ascii="Times New Roman" w:hAnsi="Times New Roman"/>
          <w:b w:val="0"/>
          <w:i w:val="0"/>
          <w:color w:val="000000"/>
          <w:sz w:val="28"/>
        </w:rPr>
        <w:t xml:space="preserve"> • Английский язык, 9 класс/ Кузовлев В.П., Лапа Н.М., Перегудова Э.Ш. и другие, Акционерное общество «Издательство «Просвещение»</w:t>
      </w:r>
      <w:bookmarkEnd w:id="21"/>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bookmarkStart w:id="22" w:name="ab7d62ad-dee3-45cc-b04f-30dbfe98799c"/>
      <w:r>
        <w:rPr>
          <w:rFonts w:ascii="Times New Roman" w:hAnsi="Times New Roman"/>
          <w:b w:val="0"/>
          <w:i w:val="0"/>
          <w:color w:val="000000"/>
          <w:sz w:val="28"/>
        </w:rPr>
        <w:t>Книга для учителя 5-9 класс К УМК Кузовлев,Лапа</w:t>
      </w:r>
      <w:bookmarkEnd w:id="22"/>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23" w:name="bcc260aa-001b-4e57-b3e1-498f8d6efa95"/>
      <w:r>
        <w:rPr>
          <w:rFonts w:ascii="Times New Roman" w:hAnsi="Times New Roman"/>
          <w:b w:val="0"/>
          <w:i w:val="0"/>
          <w:color w:val="000000"/>
          <w:sz w:val="28"/>
        </w:rPr>
        <w:t>https://www.yaklass.ru/</w:t>
      </w:r>
      <w:bookmarkEnd w:id="23"/>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24" w:name="block-15033616"/>
    </w:p>
    <w:bookmarkEnd w:id="17"/>
    <w:bookmarkEnd w:id="24"/>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164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128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128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164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1287" w:hanging="360"/>
      </w:pPr>
      <w:rPr>
        <w:rFonts w:hint="default" w:ascii="Symbol" w:hAnsi="Symbol"/>
      </w:rPr>
    </w:lvl>
  </w:abstractNum>
  <w:abstractNum w:abstractNumId="5">
    <w:nsid w:val="D7F9FE59"/>
    <w:multiLevelType w:val="singleLevel"/>
    <w:tmpl w:val="D7F9FE59"/>
    <w:lvl w:ilvl="0" w:tentative="0">
      <w:start w:val="1"/>
      <w:numFmt w:val="bullet"/>
      <w:lvlText w:val=""/>
      <w:lvlJc w:val="left"/>
      <w:pPr>
        <w:ind w:left="1647" w:hanging="360"/>
      </w:pPr>
      <w:rPr>
        <w:rFonts w:hint="default" w:ascii="Symbol" w:hAnsi="Symbol"/>
      </w:rPr>
    </w:lvl>
  </w:abstractNum>
  <w:abstractNum w:abstractNumId="6">
    <w:nsid w:val="DCBA6B53"/>
    <w:multiLevelType w:val="singleLevel"/>
    <w:tmpl w:val="DCBA6B53"/>
    <w:lvl w:ilvl="0" w:tentative="0">
      <w:start w:val="1"/>
      <w:numFmt w:val="bullet"/>
      <w:lvlText w:val=""/>
      <w:lvlJc w:val="left"/>
      <w:pPr>
        <w:ind w:left="1647" w:hanging="360"/>
      </w:pPr>
      <w:rPr>
        <w:rFonts w:hint="default" w:ascii="Symbol" w:hAnsi="Symbol"/>
      </w:rPr>
    </w:lvl>
  </w:abstractNum>
  <w:abstractNum w:abstractNumId="7">
    <w:nsid w:val="F4B5D9F5"/>
    <w:multiLevelType w:val="singleLevel"/>
    <w:tmpl w:val="F4B5D9F5"/>
    <w:lvl w:ilvl="0" w:tentative="0">
      <w:start w:val="1"/>
      <w:numFmt w:val="bullet"/>
      <w:lvlText w:val=""/>
      <w:lvlJc w:val="left"/>
      <w:pPr>
        <w:ind w:left="1647" w:hanging="360"/>
      </w:pPr>
      <w:rPr>
        <w:rFonts w:hint="default" w:ascii="Symbol" w:hAnsi="Symbol"/>
      </w:rPr>
    </w:lvl>
  </w:abstractNum>
  <w:abstractNum w:abstractNumId="8">
    <w:nsid w:val="0053208E"/>
    <w:multiLevelType w:val="singleLevel"/>
    <w:tmpl w:val="0053208E"/>
    <w:lvl w:ilvl="0" w:tentative="0">
      <w:start w:val="1"/>
      <w:numFmt w:val="bullet"/>
      <w:lvlText w:val=""/>
      <w:lvlJc w:val="left"/>
      <w:pPr>
        <w:ind w:left="1287" w:hanging="360"/>
      </w:pPr>
      <w:rPr>
        <w:rFonts w:hint="default" w:ascii="Symbol" w:hAnsi="Symbol"/>
      </w:rPr>
    </w:lvl>
  </w:abstractNum>
  <w:abstractNum w:abstractNumId="9">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0">
    <w:nsid w:val="03D62ECE"/>
    <w:multiLevelType w:val="singleLevel"/>
    <w:tmpl w:val="03D62ECE"/>
    <w:lvl w:ilvl="0" w:tentative="0">
      <w:start w:val="1"/>
      <w:numFmt w:val="bullet"/>
      <w:lvlText w:val=""/>
      <w:lvlJc w:val="left"/>
      <w:pPr>
        <w:ind w:left="1287" w:hanging="360"/>
      </w:pPr>
      <w:rPr>
        <w:rFonts w:hint="default" w:ascii="Symbol" w:hAnsi="Symbol"/>
      </w:rPr>
    </w:lvl>
  </w:abstractNum>
  <w:abstractNum w:abstractNumId="11">
    <w:nsid w:val="2470EC97"/>
    <w:multiLevelType w:val="singleLevel"/>
    <w:tmpl w:val="2470EC97"/>
    <w:lvl w:ilvl="0" w:tentative="0">
      <w:start w:val="1"/>
      <w:numFmt w:val="bullet"/>
      <w:lvlText w:val=""/>
      <w:lvlJc w:val="left"/>
      <w:pPr>
        <w:ind w:left="1647" w:hanging="360"/>
      </w:pPr>
      <w:rPr>
        <w:rFonts w:hint="default" w:ascii="Symbol" w:hAnsi="Symbol"/>
      </w:rPr>
    </w:lvl>
  </w:abstractNum>
  <w:abstractNum w:abstractNumId="12">
    <w:nsid w:val="25B654F3"/>
    <w:multiLevelType w:val="singleLevel"/>
    <w:tmpl w:val="25B654F3"/>
    <w:lvl w:ilvl="0" w:tentative="0">
      <w:start w:val="1"/>
      <w:numFmt w:val="bullet"/>
      <w:lvlText w:val=""/>
      <w:lvlJc w:val="left"/>
      <w:pPr>
        <w:ind w:left="1287" w:hanging="360"/>
      </w:pPr>
      <w:rPr>
        <w:rFonts w:hint="default" w:ascii="Symbol" w:hAnsi="Symbol"/>
      </w:rPr>
    </w:lvl>
  </w:abstractNum>
  <w:abstractNum w:abstractNumId="13">
    <w:nsid w:val="2A8F537B"/>
    <w:multiLevelType w:val="singleLevel"/>
    <w:tmpl w:val="2A8F537B"/>
    <w:lvl w:ilvl="0" w:tentative="0">
      <w:start w:val="1"/>
      <w:numFmt w:val="bullet"/>
      <w:lvlText w:val=""/>
      <w:lvlJc w:val="left"/>
      <w:pPr>
        <w:ind w:left="1647" w:hanging="360"/>
      </w:pPr>
      <w:rPr>
        <w:rFonts w:hint="default" w:ascii="Symbol" w:hAnsi="Symbol"/>
      </w:rPr>
    </w:lvl>
  </w:abstractNum>
  <w:abstractNum w:abstractNumId="14">
    <w:nsid w:val="4D4DC07F"/>
    <w:multiLevelType w:val="singleLevel"/>
    <w:tmpl w:val="4D4DC07F"/>
    <w:lvl w:ilvl="0" w:tentative="0">
      <w:start w:val="1"/>
      <w:numFmt w:val="bullet"/>
      <w:lvlText w:val=""/>
      <w:lvlJc w:val="left"/>
      <w:pPr>
        <w:ind w:left="1647" w:hanging="360"/>
      </w:pPr>
      <w:rPr>
        <w:rFonts w:hint="default" w:ascii="Symbol" w:hAnsi="Symbol"/>
      </w:rPr>
    </w:lvl>
  </w:abstractNum>
  <w:abstractNum w:abstractNumId="15">
    <w:nsid w:val="59ADCABA"/>
    <w:multiLevelType w:val="singleLevel"/>
    <w:tmpl w:val="59ADCABA"/>
    <w:lvl w:ilvl="0" w:tentative="0">
      <w:start w:val="1"/>
      <w:numFmt w:val="bullet"/>
      <w:lvlText w:val=""/>
      <w:lvlJc w:val="left"/>
      <w:pPr>
        <w:ind w:left="1287" w:hanging="360"/>
      </w:pPr>
      <w:rPr>
        <w:rFonts w:hint="default" w:ascii="Symbol" w:hAnsi="Symbol"/>
      </w:rPr>
    </w:lvl>
  </w:abstractNum>
  <w:abstractNum w:abstractNumId="16">
    <w:nsid w:val="5A241D34"/>
    <w:multiLevelType w:val="singleLevel"/>
    <w:tmpl w:val="5A241D34"/>
    <w:lvl w:ilvl="0" w:tentative="0">
      <w:start w:val="1"/>
      <w:numFmt w:val="bullet"/>
      <w:lvlText w:val=""/>
      <w:lvlJc w:val="left"/>
      <w:pPr>
        <w:ind w:left="1647" w:hanging="360"/>
      </w:pPr>
      <w:rPr>
        <w:rFonts w:hint="default" w:ascii="Symbol" w:hAnsi="Symbol"/>
      </w:rPr>
    </w:lvl>
  </w:abstractNum>
  <w:abstractNum w:abstractNumId="17">
    <w:nsid w:val="72183CF9"/>
    <w:multiLevelType w:val="singleLevel"/>
    <w:tmpl w:val="72183CF9"/>
    <w:lvl w:ilvl="0" w:tentative="0">
      <w:start w:val="1"/>
      <w:numFmt w:val="bullet"/>
      <w:lvlText w:val=""/>
      <w:lvlJc w:val="left"/>
      <w:pPr>
        <w:ind w:left="1287" w:hanging="360"/>
      </w:pPr>
      <w:rPr>
        <w:rFonts w:hint="default" w:ascii="Symbol" w:hAnsi="Symbol"/>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506B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2023-10-31T11:57:57Z</dcterms:created>
  <dc:creator>Ученик 9</dc:creator>
  <cp:lastModifiedBy>Ученик 9</cp:lastModifiedBy>
  <dcterms:modified xsi:type="dcterms:W3CDTF">2023-10-31T11:59:02Z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00B5442DF09D489395087111A49247D6_13</vt:lpwstr>
  </property>
</Properties>
</file>